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3" w:type="dxa"/>
        <w:tblLayout w:type="fixed"/>
        <w:tblLook w:val="04A0" w:firstRow="1" w:lastRow="0" w:firstColumn="1" w:lastColumn="0" w:noHBand="0" w:noVBand="1"/>
      </w:tblPr>
      <w:tblGrid>
        <w:gridCol w:w="3794"/>
        <w:gridCol w:w="6189"/>
      </w:tblGrid>
      <w:tr w:rsidR="00EA6FDD">
        <w:trPr>
          <w:trHeight w:val="1494"/>
        </w:trPr>
        <w:tc>
          <w:tcPr>
            <w:tcW w:w="3794" w:type="dxa"/>
          </w:tcPr>
          <w:p w:rsidR="00EA6FDD" w:rsidRDefault="00701308">
            <w:pPr>
              <w:spacing w:before="120" w:after="120" w:line="240" w:lineRule="auto"/>
              <w:ind w:right="-101" w:hanging="112"/>
              <w:jc w:val="center"/>
              <w:rPr>
                <w:rFonts w:eastAsia="Times New Roman" w:cs="Times New Roman"/>
                <w:bCs/>
                <w:sz w:val="28"/>
                <w:szCs w:val="28"/>
                <w:lang w:val="es-ES"/>
              </w:rPr>
            </w:pPr>
            <w:r>
              <w:rPr>
                <w:rFonts w:eastAsia="Times New Roman" w:cs="Times New Roman"/>
                <w:bCs/>
                <w:sz w:val="28"/>
                <w:szCs w:val="28"/>
                <w:lang w:val="es-ES"/>
              </w:rPr>
              <w:t>UBND TỈNH BÌNH DƯƠNG</w:t>
            </w:r>
          </w:p>
          <w:p w:rsidR="00EA6FDD" w:rsidRDefault="00701308">
            <w:pPr>
              <w:spacing w:before="120" w:after="120" w:line="240" w:lineRule="auto"/>
              <w:ind w:right="-101" w:hanging="112"/>
              <w:jc w:val="center"/>
              <w:rPr>
                <w:rFonts w:eastAsia="Times New Roman" w:cs="Times New Roman"/>
                <w:b/>
                <w:bCs/>
                <w:sz w:val="28"/>
                <w:szCs w:val="28"/>
                <w:lang w:val="es-ES"/>
              </w:rPr>
            </w:pPr>
            <w:r>
              <w:rPr>
                <w:rFonts w:eastAsia="Times New Roman" w:cs="Times New Roman"/>
                <w:b/>
                <w:bCs/>
                <w:sz w:val="28"/>
                <w:szCs w:val="28"/>
                <w:lang w:val="es-ES"/>
              </w:rPr>
              <w:t>TRƯỜNG CAO ĐẲNG NGHỀ</w:t>
            </w:r>
          </w:p>
          <w:p w:rsidR="00EA6FDD" w:rsidRDefault="00701308">
            <w:pPr>
              <w:spacing w:before="120" w:after="120" w:line="240" w:lineRule="auto"/>
              <w:ind w:right="-101" w:hanging="112"/>
              <w:jc w:val="center"/>
              <w:rPr>
                <w:rFonts w:eastAsia="Times New Roman" w:cs="Times New Roman"/>
                <w:b/>
                <w:bCs/>
                <w:sz w:val="28"/>
                <w:szCs w:val="28"/>
                <w:u w:val="single"/>
                <w:lang w:val="es-ES"/>
              </w:rPr>
            </w:pPr>
            <w:r>
              <w:rPr>
                <w:rFonts w:eastAsia="Times New Roman" w:cs="Times New Roman"/>
                <w:b/>
                <w:bCs/>
                <w:sz w:val="28"/>
                <w:szCs w:val="28"/>
                <w:u w:val="single"/>
                <w:lang w:val="es-ES"/>
              </w:rPr>
              <w:t>VIỆT NAM - SINGAPORE</w:t>
            </w:r>
          </w:p>
          <w:p w:rsidR="00EA6FDD" w:rsidRDefault="00EA6FDD">
            <w:pPr>
              <w:tabs>
                <w:tab w:val="left" w:pos="3947"/>
              </w:tabs>
              <w:spacing w:before="120" w:after="120" w:line="240" w:lineRule="auto"/>
              <w:ind w:left="108" w:right="-101" w:hanging="112"/>
              <w:rPr>
                <w:rFonts w:eastAsia="Times New Roman" w:cs="Times New Roman"/>
                <w:b/>
                <w:bCs/>
                <w:sz w:val="28"/>
                <w:szCs w:val="28"/>
              </w:rPr>
            </w:pPr>
          </w:p>
        </w:tc>
        <w:tc>
          <w:tcPr>
            <w:tcW w:w="6189" w:type="dxa"/>
          </w:tcPr>
          <w:p w:rsidR="00EA6FDD" w:rsidRDefault="00701308">
            <w:pPr>
              <w:spacing w:before="120" w:after="120" w:line="240" w:lineRule="auto"/>
              <w:ind w:leftChars="-100" w:left="-260" w:right="-101"/>
              <w:rPr>
                <w:rFonts w:eastAsia="Times New Roman" w:cs="Times New Roman"/>
                <w:b/>
                <w:bCs/>
                <w:sz w:val="28"/>
                <w:szCs w:val="28"/>
                <w:lang w:val="es-ES"/>
              </w:rPr>
            </w:pPr>
            <w:r>
              <w:rPr>
                <w:rFonts w:eastAsia="Times New Roman" w:cs="Times New Roman"/>
                <w:b/>
                <w:bCs/>
                <w:sz w:val="28"/>
                <w:szCs w:val="28"/>
                <w:lang w:val="es-ES"/>
              </w:rPr>
              <w:tab/>
              <w:t xml:space="preserve"> CỘNG HÒA XÃ HỘI CHỦ NGHĨA VIỆT NAM</w:t>
            </w:r>
          </w:p>
          <w:p w:rsidR="00EA6FDD" w:rsidRDefault="00701308">
            <w:pPr>
              <w:spacing w:before="120" w:after="120" w:line="240" w:lineRule="auto"/>
              <w:ind w:leftChars="-143" w:left="-260" w:right="-101" w:hanging="112"/>
              <w:jc w:val="center"/>
              <w:rPr>
                <w:rFonts w:eastAsia="Times New Roman" w:cs="Times New Roman"/>
                <w:b/>
                <w:bCs/>
                <w:sz w:val="28"/>
                <w:szCs w:val="28"/>
                <w:u w:val="single"/>
                <w:lang w:val="es-ES"/>
              </w:rPr>
            </w:pPr>
            <w:proofErr w:type="spellStart"/>
            <w:r>
              <w:rPr>
                <w:rFonts w:eastAsia="Times New Roman" w:cs="Times New Roman"/>
                <w:b/>
                <w:bCs/>
                <w:sz w:val="28"/>
                <w:szCs w:val="28"/>
                <w:u w:val="single"/>
                <w:lang w:val="es-ES"/>
              </w:rPr>
              <w:t>Độc</w:t>
            </w:r>
            <w:proofErr w:type="spellEnd"/>
            <w:r>
              <w:rPr>
                <w:rFonts w:eastAsia="Times New Roman" w:cs="Times New Roman"/>
                <w:b/>
                <w:bCs/>
                <w:sz w:val="28"/>
                <w:szCs w:val="28"/>
                <w:u w:val="single"/>
                <w:lang w:val="es-ES"/>
              </w:rPr>
              <w:t xml:space="preserve"> </w:t>
            </w:r>
            <w:proofErr w:type="spellStart"/>
            <w:r>
              <w:rPr>
                <w:rFonts w:eastAsia="Times New Roman" w:cs="Times New Roman"/>
                <w:b/>
                <w:bCs/>
                <w:sz w:val="28"/>
                <w:szCs w:val="28"/>
                <w:u w:val="single"/>
                <w:lang w:val="es-ES"/>
              </w:rPr>
              <w:t>lập</w:t>
            </w:r>
            <w:proofErr w:type="spellEnd"/>
            <w:r>
              <w:rPr>
                <w:rFonts w:eastAsia="Times New Roman" w:cs="Times New Roman"/>
                <w:b/>
                <w:bCs/>
                <w:sz w:val="28"/>
                <w:szCs w:val="28"/>
                <w:u w:val="single"/>
                <w:lang w:val="es-ES"/>
              </w:rPr>
              <w:t xml:space="preserve"> - </w:t>
            </w:r>
            <w:proofErr w:type="spellStart"/>
            <w:r>
              <w:rPr>
                <w:rFonts w:eastAsia="Times New Roman" w:cs="Times New Roman"/>
                <w:b/>
                <w:bCs/>
                <w:sz w:val="28"/>
                <w:szCs w:val="28"/>
                <w:u w:val="single"/>
                <w:lang w:val="es-ES"/>
              </w:rPr>
              <w:t>Tự</w:t>
            </w:r>
            <w:proofErr w:type="spellEnd"/>
            <w:r>
              <w:rPr>
                <w:rFonts w:eastAsia="Times New Roman" w:cs="Times New Roman"/>
                <w:b/>
                <w:bCs/>
                <w:sz w:val="28"/>
                <w:szCs w:val="28"/>
                <w:u w:val="single"/>
                <w:lang w:val="es-ES"/>
              </w:rPr>
              <w:t xml:space="preserve"> do - </w:t>
            </w:r>
            <w:proofErr w:type="spellStart"/>
            <w:r>
              <w:rPr>
                <w:rFonts w:eastAsia="Times New Roman" w:cs="Times New Roman"/>
                <w:b/>
                <w:bCs/>
                <w:sz w:val="28"/>
                <w:szCs w:val="28"/>
                <w:u w:val="single"/>
                <w:lang w:val="es-ES"/>
              </w:rPr>
              <w:t>Hạnh</w:t>
            </w:r>
            <w:proofErr w:type="spellEnd"/>
            <w:r>
              <w:rPr>
                <w:rFonts w:eastAsia="Times New Roman" w:cs="Times New Roman"/>
                <w:b/>
                <w:bCs/>
                <w:sz w:val="28"/>
                <w:szCs w:val="28"/>
                <w:u w:val="single"/>
                <w:lang w:val="es-ES"/>
              </w:rPr>
              <w:t xml:space="preserve"> </w:t>
            </w:r>
            <w:proofErr w:type="spellStart"/>
            <w:r>
              <w:rPr>
                <w:rFonts w:eastAsia="Times New Roman" w:cs="Times New Roman"/>
                <w:b/>
                <w:bCs/>
                <w:sz w:val="28"/>
                <w:szCs w:val="28"/>
                <w:u w:val="single"/>
                <w:lang w:val="es-ES"/>
              </w:rPr>
              <w:t>Phúc</w:t>
            </w:r>
            <w:proofErr w:type="spellEnd"/>
          </w:p>
          <w:p w:rsidR="00EA6FDD" w:rsidRDefault="00701308">
            <w:pPr>
              <w:tabs>
                <w:tab w:val="left" w:pos="3947"/>
              </w:tabs>
              <w:spacing w:before="120" w:after="120" w:line="240" w:lineRule="auto"/>
              <w:ind w:left="108" w:right="-101" w:hanging="112"/>
              <w:rPr>
                <w:rFonts w:eastAsia="Times New Roman" w:cs="Times New Roman"/>
                <w:b/>
                <w:bCs/>
                <w:sz w:val="28"/>
                <w:szCs w:val="28"/>
                <w:lang w:val="es-ES"/>
              </w:rPr>
            </w:pPr>
            <w:r>
              <w:rPr>
                <w:rFonts w:eastAsia="Times New Roman" w:cs="Times New Roman"/>
                <w:b/>
                <w:bCs/>
                <w:sz w:val="28"/>
                <w:szCs w:val="28"/>
                <w:lang w:val="es-ES"/>
              </w:rPr>
              <w:t xml:space="preserve">                                 </w:t>
            </w:r>
          </w:p>
          <w:p w:rsidR="00EA6FDD" w:rsidRDefault="00EA6FDD">
            <w:pPr>
              <w:spacing w:before="120" w:after="120" w:line="240" w:lineRule="auto"/>
              <w:rPr>
                <w:rFonts w:eastAsia="Times New Roman" w:cs="Times New Roman"/>
                <w:sz w:val="28"/>
                <w:szCs w:val="28"/>
                <w:lang w:val="pt-BR"/>
              </w:rPr>
            </w:pPr>
          </w:p>
        </w:tc>
      </w:tr>
    </w:tbl>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ind w:rightChars="-33" w:right="-86"/>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701308">
      <w:pPr>
        <w:spacing w:before="120" w:after="120" w:line="240" w:lineRule="auto"/>
        <w:jc w:val="center"/>
        <w:rPr>
          <w:rFonts w:eastAsia="Times New Roman" w:cs="Times New Roman"/>
          <w:b/>
          <w:bCs/>
          <w:sz w:val="56"/>
          <w:szCs w:val="56"/>
          <w:lang w:val="pt-BR"/>
        </w:rPr>
      </w:pPr>
      <w:r>
        <w:rPr>
          <w:rFonts w:eastAsia="Times New Roman" w:cs="Times New Roman"/>
          <w:b/>
          <w:bCs/>
          <w:sz w:val="56"/>
          <w:szCs w:val="56"/>
          <w:lang w:val="pt-BR"/>
        </w:rPr>
        <w:t>CHƯƠNG TRÌNH ĐÀO TẠO</w:t>
      </w:r>
    </w:p>
    <w:p w:rsidR="00EA6FDD" w:rsidRDefault="00701308">
      <w:pPr>
        <w:spacing w:before="120" w:after="120" w:line="240" w:lineRule="auto"/>
        <w:jc w:val="center"/>
        <w:rPr>
          <w:rFonts w:eastAsia="Times New Roman" w:cs="Times New Roman"/>
          <w:b/>
          <w:bCs/>
          <w:sz w:val="56"/>
          <w:szCs w:val="56"/>
          <w:lang w:val="pt-BR"/>
        </w:rPr>
      </w:pPr>
      <w:r>
        <w:rPr>
          <w:rFonts w:eastAsia="Times New Roman" w:cs="Times New Roman"/>
          <w:b/>
          <w:bCs/>
          <w:sz w:val="56"/>
          <w:szCs w:val="56"/>
          <w:lang w:val="pt-BR"/>
        </w:rPr>
        <w:t xml:space="preserve">TRÌNH ĐỘ TRUNG CẤP </w:t>
      </w:r>
    </w:p>
    <w:p w:rsidR="00EA6FDD" w:rsidRDefault="00EA6FDD">
      <w:pPr>
        <w:spacing w:before="120" w:after="120" w:line="240" w:lineRule="auto"/>
        <w:jc w:val="center"/>
        <w:rPr>
          <w:rFonts w:eastAsia="Times New Roman" w:cs="Times New Roman"/>
          <w:b/>
          <w:bCs/>
          <w:sz w:val="56"/>
          <w:szCs w:val="56"/>
          <w:lang w:val="pt-BR"/>
        </w:rPr>
      </w:pPr>
    </w:p>
    <w:p w:rsidR="00EA6FDD" w:rsidRDefault="00EA6FDD">
      <w:pPr>
        <w:spacing w:before="120" w:after="120" w:line="240" w:lineRule="auto"/>
        <w:jc w:val="center"/>
        <w:rPr>
          <w:rFonts w:eastAsia="Times New Roman" w:cs="Times New Roman"/>
          <w:b/>
          <w:bCs/>
          <w:sz w:val="56"/>
          <w:szCs w:val="56"/>
          <w:lang w:val="pt-BR"/>
        </w:rPr>
      </w:pPr>
    </w:p>
    <w:p w:rsidR="00EA6FDD" w:rsidRDefault="00701308">
      <w:pPr>
        <w:spacing w:before="120" w:after="120" w:line="240" w:lineRule="auto"/>
        <w:jc w:val="center"/>
        <w:rPr>
          <w:rFonts w:eastAsia="Times New Roman" w:cs="Times New Roman"/>
          <w:b/>
          <w:bCs/>
          <w:sz w:val="56"/>
          <w:szCs w:val="56"/>
          <w:lang w:val="pt-BR"/>
        </w:rPr>
      </w:pPr>
      <w:r>
        <w:rPr>
          <w:rFonts w:eastAsia="Times New Roman" w:cs="Times New Roman"/>
          <w:b/>
          <w:bCs/>
          <w:sz w:val="56"/>
          <w:szCs w:val="56"/>
          <w:lang w:val="pt-BR"/>
        </w:rPr>
        <w:t>Nghề: CƠ ĐIỆN TỬ</w:t>
      </w:r>
    </w:p>
    <w:p w:rsidR="00EA6FDD" w:rsidRDefault="00EA6FDD">
      <w:pPr>
        <w:spacing w:before="120" w:after="120" w:line="240" w:lineRule="auto"/>
        <w:jc w:val="center"/>
        <w:rPr>
          <w:rFonts w:eastAsia="Times New Roman" w:cs="Times New Roman"/>
          <w:b/>
          <w:bCs/>
          <w:sz w:val="28"/>
          <w:szCs w:val="28"/>
          <w:lang w:val="pt-BR"/>
        </w:rPr>
      </w:pPr>
    </w:p>
    <w:p w:rsidR="00EA6FDD" w:rsidRDefault="00701308">
      <w:pPr>
        <w:spacing w:before="120" w:after="120" w:line="240" w:lineRule="auto"/>
        <w:jc w:val="center"/>
        <w:rPr>
          <w:rFonts w:eastAsia="Times New Roman" w:cs="Times New Roman"/>
          <w:bCs/>
          <w:i/>
          <w:sz w:val="28"/>
          <w:szCs w:val="28"/>
          <w:lang w:val="pt-BR"/>
        </w:rPr>
      </w:pPr>
      <w:r>
        <w:rPr>
          <w:rFonts w:eastAsia="Times New Roman" w:cs="Times New Roman"/>
          <w:bCs/>
          <w:i/>
          <w:sz w:val="28"/>
          <w:szCs w:val="28"/>
          <w:lang w:val="pt-BR"/>
        </w:rPr>
        <w:t xml:space="preserve">(Ban hành kèm theo Quyết định số:  </w:t>
      </w:r>
      <w:r w:rsidR="00D918BC">
        <w:rPr>
          <w:rFonts w:eastAsia="Times New Roman" w:cs="Times New Roman"/>
          <w:bCs/>
          <w:i/>
          <w:sz w:val="28"/>
          <w:szCs w:val="28"/>
          <w:lang w:val="pt-BR"/>
        </w:rPr>
        <w:t>590</w:t>
      </w:r>
      <w:r>
        <w:rPr>
          <w:rFonts w:eastAsia="Times New Roman" w:cs="Times New Roman"/>
          <w:bCs/>
          <w:i/>
          <w:sz w:val="28"/>
          <w:szCs w:val="28"/>
          <w:lang w:val="pt-BR"/>
        </w:rPr>
        <w:t xml:space="preserve">/QĐ-TCĐNVS, ngày </w:t>
      </w:r>
      <w:r w:rsidR="00D918BC">
        <w:rPr>
          <w:rFonts w:eastAsia="Times New Roman" w:cs="Times New Roman"/>
          <w:bCs/>
          <w:i/>
          <w:sz w:val="28"/>
          <w:szCs w:val="28"/>
          <w:lang w:val="pt-BR"/>
        </w:rPr>
        <w:t>02</w:t>
      </w:r>
      <w:r>
        <w:rPr>
          <w:rFonts w:eastAsia="Times New Roman" w:cs="Times New Roman"/>
          <w:bCs/>
          <w:i/>
          <w:sz w:val="28"/>
          <w:szCs w:val="28"/>
          <w:lang w:val="pt-BR"/>
        </w:rPr>
        <w:t xml:space="preserve"> tháng </w:t>
      </w:r>
      <w:r w:rsidR="00D918BC">
        <w:rPr>
          <w:rFonts w:eastAsia="Times New Roman" w:cs="Times New Roman"/>
          <w:bCs/>
          <w:i/>
          <w:sz w:val="28"/>
          <w:szCs w:val="28"/>
          <w:lang w:val="pt-BR"/>
        </w:rPr>
        <w:t xml:space="preserve">7 </w:t>
      </w:r>
      <w:r>
        <w:rPr>
          <w:rFonts w:eastAsia="Times New Roman" w:cs="Times New Roman"/>
          <w:bCs/>
          <w:i/>
          <w:sz w:val="28"/>
          <w:szCs w:val="28"/>
          <w:lang w:val="pt-BR"/>
        </w:rPr>
        <w:t>năm 2019</w:t>
      </w:r>
    </w:p>
    <w:p w:rsidR="00EA6FDD" w:rsidRDefault="00701308">
      <w:pPr>
        <w:spacing w:before="120" w:after="120" w:line="240" w:lineRule="auto"/>
        <w:jc w:val="center"/>
        <w:rPr>
          <w:rFonts w:eastAsia="Times New Roman" w:cs="Times New Roman"/>
          <w:bCs/>
          <w:i/>
          <w:sz w:val="28"/>
          <w:szCs w:val="28"/>
          <w:lang w:val="pt-BR"/>
        </w:rPr>
      </w:pPr>
      <w:r>
        <w:rPr>
          <w:rFonts w:eastAsia="Times New Roman" w:cs="Times New Roman"/>
          <w:bCs/>
          <w:i/>
          <w:sz w:val="28"/>
          <w:szCs w:val="28"/>
          <w:lang w:val="pt-BR"/>
        </w:rPr>
        <w:t>của Hiệu trưởng Trường Cao đẳng nghề Việt Nam – Singapore)</w:t>
      </w:r>
    </w:p>
    <w:p w:rsidR="00EA6FDD" w:rsidRDefault="00EA6FDD">
      <w:pPr>
        <w:spacing w:before="120" w:after="120" w:line="240" w:lineRule="auto"/>
        <w:rPr>
          <w:rFonts w:eastAsia="Times New Roman" w:cs="Times New Roman"/>
          <w:i/>
          <w:iCs/>
          <w:sz w:val="28"/>
          <w:szCs w:val="28"/>
          <w:lang w:val="pt-BR"/>
        </w:rPr>
      </w:pPr>
    </w:p>
    <w:p w:rsidR="00EA6FDD" w:rsidRDefault="00EA6FDD">
      <w:pPr>
        <w:spacing w:before="120" w:after="120" w:line="240" w:lineRule="auto"/>
        <w:rPr>
          <w:rFonts w:eastAsia="Times New Roman" w:cs="Times New Roman"/>
          <w:i/>
          <w:iCs/>
          <w:sz w:val="28"/>
          <w:szCs w:val="28"/>
          <w:lang w:val="pt-BR"/>
        </w:rPr>
      </w:pPr>
    </w:p>
    <w:p w:rsidR="00EA6FDD" w:rsidRDefault="00EA6FDD">
      <w:pPr>
        <w:spacing w:before="120" w:after="120" w:line="240" w:lineRule="auto"/>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EA6FDD">
      <w:pPr>
        <w:spacing w:before="120" w:after="120" w:line="240" w:lineRule="auto"/>
        <w:jc w:val="center"/>
        <w:rPr>
          <w:rFonts w:eastAsia="Times New Roman" w:cs="Times New Roman"/>
          <w:b/>
          <w:bCs/>
          <w:sz w:val="28"/>
          <w:szCs w:val="28"/>
          <w:lang w:val="pt-BR"/>
        </w:rPr>
      </w:pPr>
    </w:p>
    <w:p w:rsidR="00EA6FDD" w:rsidRDefault="00701308">
      <w:pPr>
        <w:spacing w:before="120" w:after="120" w:line="240" w:lineRule="auto"/>
        <w:jc w:val="center"/>
        <w:rPr>
          <w:rFonts w:eastAsia="Times New Roman" w:cs="Times New Roman"/>
          <w:b/>
          <w:bCs/>
          <w:sz w:val="28"/>
          <w:szCs w:val="28"/>
          <w:lang w:val="pt-BR"/>
        </w:rPr>
        <w:sectPr w:rsidR="00EA6FDD">
          <w:footerReference w:type="default" r:id="rId9"/>
          <w:pgSz w:w="11849" w:h="16781"/>
          <w:pgMar w:top="1134" w:right="788" w:bottom="1134" w:left="1181" w:header="0" w:footer="562" w:gutter="0"/>
          <w:pgBorders w:display="firstPage">
            <w:top w:val="double" w:sz="12" w:space="2" w:color="auto"/>
            <w:left w:val="double" w:sz="12" w:space="6" w:color="auto"/>
            <w:bottom w:val="double" w:sz="12" w:space="2" w:color="auto"/>
            <w:right w:val="double" w:sz="12" w:space="6" w:color="auto"/>
          </w:pgBorders>
          <w:pgNumType w:start="0"/>
          <w:cols w:space="0"/>
          <w:titlePg/>
          <w:docGrid w:linePitch="381"/>
        </w:sectPr>
      </w:pPr>
      <w:r>
        <w:rPr>
          <w:rFonts w:eastAsia="Times New Roman" w:cs="Times New Roman"/>
          <w:b/>
          <w:bCs/>
          <w:sz w:val="28"/>
          <w:szCs w:val="28"/>
          <w:lang w:val="pt-BR"/>
        </w:rPr>
        <w:t>Bình D</w:t>
      </w:r>
      <w:r>
        <w:rPr>
          <w:rFonts w:eastAsia="Times New Roman" w:cs="Times New Roman"/>
          <w:b/>
          <w:bCs/>
          <w:sz w:val="28"/>
          <w:szCs w:val="28"/>
          <w:lang w:val="vi-VN"/>
        </w:rPr>
        <w:t>ư</w:t>
      </w:r>
      <w:r>
        <w:rPr>
          <w:rFonts w:eastAsia="Times New Roman" w:cs="Times New Roman"/>
          <w:b/>
          <w:bCs/>
          <w:sz w:val="28"/>
          <w:szCs w:val="28"/>
          <w:lang w:val="pt-BR"/>
        </w:rPr>
        <w:t>ơng – Năm 2019</w:t>
      </w:r>
    </w:p>
    <w:p w:rsidR="00EA6FDD" w:rsidRDefault="00EA6FDD">
      <w:pPr>
        <w:spacing w:before="120" w:after="120" w:line="240" w:lineRule="auto"/>
        <w:rPr>
          <w:rFonts w:eastAsia="Times New Roman" w:cs="Times New Roman"/>
          <w:sz w:val="28"/>
          <w:szCs w:val="28"/>
        </w:rPr>
      </w:pPr>
    </w:p>
    <w:tbl>
      <w:tblPr>
        <w:tblpPr w:leftFromText="180" w:rightFromText="180" w:vertAnchor="text" w:horzAnchor="margin" w:tblpXSpec="center" w:tblpY="1"/>
        <w:tblW w:w="10810" w:type="dxa"/>
        <w:tblLayout w:type="fixed"/>
        <w:tblLook w:val="04A0" w:firstRow="1" w:lastRow="0" w:firstColumn="1" w:lastColumn="0" w:noHBand="0" w:noVBand="1"/>
      </w:tblPr>
      <w:tblGrid>
        <w:gridCol w:w="4248"/>
        <w:gridCol w:w="6562"/>
      </w:tblGrid>
      <w:tr w:rsidR="00EA6FDD">
        <w:tc>
          <w:tcPr>
            <w:tcW w:w="4248" w:type="dxa"/>
          </w:tcPr>
          <w:p w:rsidR="00EA6FDD" w:rsidRDefault="00701308">
            <w:pPr>
              <w:spacing w:before="120" w:after="120" w:line="240" w:lineRule="auto"/>
              <w:ind w:right="-101" w:hanging="112"/>
              <w:jc w:val="center"/>
              <w:rPr>
                <w:rFonts w:eastAsia="Times New Roman" w:cs="Times New Roman"/>
                <w:b/>
                <w:bCs/>
                <w:sz w:val="28"/>
                <w:szCs w:val="28"/>
                <w:lang w:val="es-ES"/>
              </w:rPr>
            </w:pPr>
            <w:r>
              <w:rPr>
                <w:rFonts w:eastAsia="Times New Roman" w:cs="Times New Roman"/>
                <w:b/>
                <w:bCs/>
                <w:sz w:val="28"/>
                <w:szCs w:val="28"/>
                <w:lang w:val="es-ES"/>
              </w:rPr>
              <w:t>UBND TỈNH BÌNH DƯƠNG</w:t>
            </w:r>
          </w:p>
          <w:p w:rsidR="00EA6FDD" w:rsidRDefault="00701308">
            <w:pPr>
              <w:spacing w:before="120" w:after="120" w:line="240" w:lineRule="auto"/>
              <w:ind w:right="-101" w:hanging="112"/>
              <w:jc w:val="center"/>
              <w:rPr>
                <w:rFonts w:eastAsia="Times New Roman" w:cs="Times New Roman"/>
                <w:b/>
                <w:bCs/>
                <w:sz w:val="28"/>
                <w:szCs w:val="28"/>
                <w:lang w:val="es-ES"/>
              </w:rPr>
            </w:pPr>
            <w:r>
              <w:rPr>
                <w:rFonts w:eastAsia="Times New Roman" w:cs="Times New Roman"/>
                <w:b/>
                <w:bCs/>
                <w:sz w:val="28"/>
                <w:szCs w:val="28"/>
                <w:lang w:val="es-ES"/>
              </w:rPr>
              <w:t>TRƯỜNG CAO ĐẲNG NGHỀ</w:t>
            </w:r>
          </w:p>
          <w:p w:rsidR="00EA6FDD" w:rsidRDefault="00701308">
            <w:pPr>
              <w:spacing w:before="120" w:after="120" w:line="240" w:lineRule="auto"/>
              <w:jc w:val="center"/>
              <w:rPr>
                <w:rFonts w:eastAsia="Times New Roman" w:cs="Times New Roman"/>
                <w:b/>
                <w:bCs/>
                <w:sz w:val="28"/>
                <w:szCs w:val="28"/>
                <w:lang w:val="es-ES"/>
              </w:rPr>
            </w:pPr>
            <w:r>
              <w:rPr>
                <w:rFonts w:eastAsia="Times New Roman" w:cs="Times New Roman"/>
                <w:b/>
                <w:bCs/>
                <w:sz w:val="28"/>
                <w:szCs w:val="28"/>
                <w:u w:val="single"/>
                <w:lang w:val="es-ES"/>
              </w:rPr>
              <w:t>VIỆT NAM - SINGAPORE</w:t>
            </w:r>
          </w:p>
        </w:tc>
        <w:tc>
          <w:tcPr>
            <w:tcW w:w="6562" w:type="dxa"/>
          </w:tcPr>
          <w:p w:rsidR="00EA6FDD" w:rsidRDefault="00701308">
            <w:pPr>
              <w:spacing w:before="120" w:after="120" w:line="240" w:lineRule="auto"/>
              <w:jc w:val="center"/>
              <w:rPr>
                <w:rFonts w:eastAsia="Times New Roman" w:cs="Times New Roman"/>
                <w:b/>
                <w:bCs/>
                <w:sz w:val="28"/>
                <w:szCs w:val="28"/>
                <w:lang w:val="es-ES"/>
              </w:rPr>
            </w:pPr>
            <w:r>
              <w:rPr>
                <w:rFonts w:eastAsia="Times New Roman" w:cs="Times New Roman"/>
                <w:b/>
                <w:bCs/>
                <w:sz w:val="28"/>
                <w:szCs w:val="28"/>
                <w:lang w:val="es-ES"/>
              </w:rPr>
              <w:t>CỘNG HÒA XÃ HỘI CHỦ NGHĨA VIỆT NAM</w:t>
            </w:r>
          </w:p>
          <w:p w:rsidR="00EA6FDD" w:rsidRDefault="00701308">
            <w:pPr>
              <w:spacing w:before="120" w:after="120" w:line="240" w:lineRule="auto"/>
              <w:jc w:val="center"/>
              <w:rPr>
                <w:rFonts w:eastAsia="Times New Roman" w:cs="Times New Roman"/>
                <w:b/>
                <w:bCs/>
                <w:sz w:val="28"/>
                <w:szCs w:val="28"/>
                <w:lang w:val="es-ES"/>
              </w:rPr>
            </w:pPr>
            <w:proofErr w:type="spellStart"/>
            <w:r>
              <w:rPr>
                <w:rFonts w:eastAsia="Times New Roman" w:cs="Times New Roman"/>
                <w:b/>
                <w:bCs/>
                <w:sz w:val="28"/>
                <w:szCs w:val="28"/>
                <w:u w:val="single"/>
                <w:lang w:val="es-ES"/>
              </w:rPr>
              <w:t>Độc</w:t>
            </w:r>
            <w:proofErr w:type="spellEnd"/>
            <w:r>
              <w:rPr>
                <w:rFonts w:eastAsia="Times New Roman" w:cs="Times New Roman"/>
                <w:b/>
                <w:bCs/>
                <w:sz w:val="28"/>
                <w:szCs w:val="28"/>
                <w:u w:val="single"/>
                <w:lang w:val="es-ES"/>
              </w:rPr>
              <w:t xml:space="preserve"> </w:t>
            </w:r>
            <w:proofErr w:type="spellStart"/>
            <w:r>
              <w:rPr>
                <w:rFonts w:eastAsia="Times New Roman" w:cs="Times New Roman"/>
                <w:b/>
                <w:bCs/>
                <w:sz w:val="28"/>
                <w:szCs w:val="28"/>
                <w:u w:val="single"/>
                <w:lang w:val="es-ES"/>
              </w:rPr>
              <w:t>lập</w:t>
            </w:r>
            <w:proofErr w:type="spellEnd"/>
            <w:r>
              <w:rPr>
                <w:rFonts w:eastAsia="Times New Roman" w:cs="Times New Roman"/>
                <w:b/>
                <w:bCs/>
                <w:sz w:val="28"/>
                <w:szCs w:val="28"/>
                <w:u w:val="single"/>
                <w:lang w:val="es-ES"/>
              </w:rPr>
              <w:t xml:space="preserve"> - </w:t>
            </w:r>
            <w:proofErr w:type="spellStart"/>
            <w:r>
              <w:rPr>
                <w:rFonts w:eastAsia="Times New Roman" w:cs="Times New Roman"/>
                <w:b/>
                <w:bCs/>
                <w:sz w:val="28"/>
                <w:szCs w:val="28"/>
                <w:u w:val="single"/>
                <w:lang w:val="es-ES"/>
              </w:rPr>
              <w:t>Tự</w:t>
            </w:r>
            <w:proofErr w:type="spellEnd"/>
            <w:r>
              <w:rPr>
                <w:rFonts w:eastAsia="Times New Roman" w:cs="Times New Roman"/>
                <w:b/>
                <w:bCs/>
                <w:sz w:val="28"/>
                <w:szCs w:val="28"/>
                <w:u w:val="single"/>
                <w:lang w:val="es-ES"/>
              </w:rPr>
              <w:t xml:space="preserve"> do - </w:t>
            </w:r>
            <w:proofErr w:type="spellStart"/>
            <w:r>
              <w:rPr>
                <w:rFonts w:eastAsia="Times New Roman" w:cs="Times New Roman"/>
                <w:b/>
                <w:bCs/>
                <w:sz w:val="28"/>
                <w:szCs w:val="28"/>
                <w:u w:val="single"/>
                <w:lang w:val="es-ES"/>
              </w:rPr>
              <w:t>Hạnh</w:t>
            </w:r>
            <w:proofErr w:type="spellEnd"/>
            <w:r>
              <w:rPr>
                <w:rFonts w:eastAsia="Times New Roman" w:cs="Times New Roman"/>
                <w:b/>
                <w:bCs/>
                <w:sz w:val="28"/>
                <w:szCs w:val="28"/>
                <w:u w:val="single"/>
                <w:lang w:val="es-ES"/>
              </w:rPr>
              <w:t xml:space="preserve"> </w:t>
            </w:r>
            <w:proofErr w:type="spellStart"/>
            <w:r>
              <w:rPr>
                <w:rFonts w:eastAsia="Times New Roman" w:cs="Times New Roman"/>
                <w:b/>
                <w:bCs/>
                <w:sz w:val="28"/>
                <w:szCs w:val="28"/>
                <w:u w:val="single"/>
                <w:lang w:val="es-ES"/>
              </w:rPr>
              <w:t>Phúc</w:t>
            </w:r>
            <w:proofErr w:type="spellEnd"/>
          </w:p>
        </w:tc>
      </w:tr>
    </w:tbl>
    <w:p w:rsidR="00EA6FDD" w:rsidRDefault="00EA6FDD">
      <w:pPr>
        <w:spacing w:before="120" w:after="120" w:line="240" w:lineRule="auto"/>
        <w:rPr>
          <w:rFonts w:eastAsia="Times New Roman" w:cs="Times New Roman"/>
          <w:b/>
          <w:bCs/>
          <w:sz w:val="28"/>
          <w:szCs w:val="28"/>
        </w:rPr>
      </w:pPr>
    </w:p>
    <w:p w:rsidR="00EA6FDD" w:rsidRPr="00D918BC" w:rsidRDefault="00701308">
      <w:pPr>
        <w:spacing w:before="120" w:after="120" w:line="240" w:lineRule="auto"/>
        <w:jc w:val="center"/>
        <w:rPr>
          <w:rFonts w:eastAsia="Times New Roman" w:cs="Times New Roman"/>
          <w:sz w:val="36"/>
          <w:szCs w:val="28"/>
          <w:lang w:val="nb-NO"/>
        </w:rPr>
      </w:pPr>
      <w:bookmarkStart w:id="0" w:name="_GoBack"/>
      <w:bookmarkEnd w:id="0"/>
      <w:r w:rsidRPr="00D918BC">
        <w:rPr>
          <w:rFonts w:eastAsia="Times New Roman" w:cs="Times New Roman"/>
          <w:b/>
          <w:sz w:val="36"/>
          <w:szCs w:val="28"/>
        </w:rPr>
        <w:t>CHƯƠNG TRÌNH ĐÀO TẠO</w:t>
      </w:r>
    </w:p>
    <w:p w:rsidR="00EA6FDD" w:rsidRDefault="00701308">
      <w:pPr>
        <w:spacing w:before="120" w:after="120" w:line="240" w:lineRule="auto"/>
        <w:rPr>
          <w:rFonts w:eastAsia="Times New Roman" w:cs="Times New Roman"/>
          <w:bCs/>
          <w:sz w:val="28"/>
          <w:szCs w:val="28"/>
          <w:lang w:val="pt-BR"/>
        </w:rPr>
      </w:pPr>
      <w:r>
        <w:rPr>
          <w:rFonts w:eastAsia="Times New Roman" w:cs="Times New Roman"/>
          <w:b/>
          <w:bCs/>
          <w:sz w:val="28"/>
          <w:szCs w:val="28"/>
          <w:lang w:val="pt-BR"/>
        </w:rPr>
        <w:t>Tên nghề</w:t>
      </w:r>
      <w:r>
        <w:rPr>
          <w:rFonts w:eastAsia="Times New Roman" w:cs="Times New Roman"/>
          <w:sz w:val="28"/>
          <w:szCs w:val="28"/>
          <w:lang w:val="pt-BR"/>
        </w:rPr>
        <w:t xml:space="preserve">: </w:t>
      </w:r>
      <w:r>
        <w:rPr>
          <w:rFonts w:eastAsia="Times New Roman" w:cs="Times New Roman"/>
          <w:b/>
          <w:sz w:val="28"/>
          <w:szCs w:val="28"/>
          <w:lang w:val="pt-BR"/>
        </w:rPr>
        <w:t>Cơ điện tử</w:t>
      </w:r>
    </w:p>
    <w:p w:rsidR="00EA6FDD" w:rsidRDefault="00701308">
      <w:pPr>
        <w:spacing w:before="120" w:after="120" w:line="240" w:lineRule="auto"/>
        <w:rPr>
          <w:rFonts w:eastAsia="Times New Roman" w:cs="Times New Roman"/>
          <w:b/>
          <w:bCs/>
          <w:sz w:val="28"/>
          <w:szCs w:val="28"/>
          <w:lang w:val="pt-BR"/>
        </w:rPr>
      </w:pPr>
      <w:r>
        <w:rPr>
          <w:rFonts w:eastAsia="Times New Roman" w:cs="Times New Roman"/>
          <w:b/>
          <w:bCs/>
          <w:sz w:val="28"/>
          <w:szCs w:val="28"/>
          <w:lang w:val="pt-BR"/>
        </w:rPr>
        <w:t>Mã nghề</w:t>
      </w:r>
      <w:r>
        <w:rPr>
          <w:rFonts w:eastAsia="Times New Roman" w:cs="Times New Roman"/>
          <w:sz w:val="28"/>
          <w:szCs w:val="28"/>
          <w:lang w:val="pt-BR"/>
        </w:rPr>
        <w:t xml:space="preserve">: </w:t>
      </w:r>
      <w:r>
        <w:rPr>
          <w:rFonts w:eastAsia="Times New Roman" w:cs="Times New Roman"/>
          <w:b/>
          <w:sz w:val="28"/>
          <w:szCs w:val="28"/>
          <w:lang w:val="pt-BR"/>
        </w:rPr>
        <w:t>5520263</w:t>
      </w:r>
    </w:p>
    <w:p w:rsidR="00EA6FDD" w:rsidRDefault="00701308">
      <w:pPr>
        <w:spacing w:before="120" w:after="120" w:line="240" w:lineRule="auto"/>
        <w:jc w:val="both"/>
        <w:rPr>
          <w:rFonts w:eastAsia="Times New Roman" w:cs="Times New Roman"/>
          <w:b/>
          <w:spacing w:val="-6"/>
          <w:sz w:val="28"/>
          <w:szCs w:val="28"/>
          <w:lang w:val="pt-BR"/>
        </w:rPr>
      </w:pPr>
      <w:r>
        <w:rPr>
          <w:rFonts w:eastAsia="Times New Roman" w:cs="Times New Roman"/>
          <w:b/>
          <w:bCs/>
          <w:spacing w:val="-6"/>
          <w:sz w:val="28"/>
          <w:szCs w:val="28"/>
          <w:lang w:val="pt-BR"/>
        </w:rPr>
        <w:t xml:space="preserve">Trình độ đào tạo: </w:t>
      </w:r>
      <w:r>
        <w:rPr>
          <w:rFonts w:eastAsia="Times New Roman" w:cs="Times New Roman"/>
          <w:bCs/>
          <w:spacing w:val="-6"/>
          <w:sz w:val="28"/>
          <w:szCs w:val="28"/>
          <w:lang w:val="pt-BR"/>
        </w:rPr>
        <w:t>Trung cấp</w:t>
      </w:r>
      <w:r w:rsidRPr="00701308">
        <w:rPr>
          <w:rFonts w:eastAsia="Times New Roman" w:cs="Times New Roman"/>
          <w:bCs/>
          <w:spacing w:val="-6"/>
          <w:sz w:val="28"/>
          <w:szCs w:val="28"/>
          <w:lang w:val="pt-BR"/>
        </w:rPr>
        <w:t>.</w:t>
      </w:r>
    </w:p>
    <w:p w:rsidR="00EA6FDD" w:rsidRDefault="00701308">
      <w:pPr>
        <w:spacing w:before="120" w:after="120" w:line="240" w:lineRule="auto"/>
        <w:jc w:val="both"/>
        <w:rPr>
          <w:rFonts w:eastAsia="Times New Roman" w:cs="Times New Roman"/>
          <w:b/>
          <w:bCs/>
          <w:spacing w:val="-6"/>
          <w:sz w:val="28"/>
          <w:szCs w:val="28"/>
          <w:lang w:val="pt-BR"/>
        </w:rPr>
      </w:pPr>
      <w:r>
        <w:rPr>
          <w:rFonts w:eastAsia="Times New Roman" w:cs="Times New Roman"/>
          <w:b/>
          <w:bCs/>
          <w:spacing w:val="-6"/>
          <w:sz w:val="28"/>
          <w:szCs w:val="28"/>
          <w:lang w:val="pt-BR"/>
        </w:rPr>
        <w:t xml:space="preserve">Hình thức đào tạo: </w:t>
      </w:r>
      <w:r>
        <w:rPr>
          <w:rFonts w:eastAsia="Times New Roman" w:cs="Times New Roman"/>
          <w:bCs/>
          <w:spacing w:val="-6"/>
          <w:sz w:val="28"/>
          <w:szCs w:val="28"/>
          <w:lang w:val="pt-BR"/>
        </w:rPr>
        <w:t>Chính qui</w:t>
      </w:r>
      <w:r w:rsidRPr="00701308">
        <w:rPr>
          <w:rFonts w:eastAsia="Times New Roman" w:cs="Times New Roman"/>
          <w:bCs/>
          <w:spacing w:val="-6"/>
          <w:sz w:val="28"/>
          <w:szCs w:val="28"/>
          <w:lang w:val="pt-BR"/>
        </w:rPr>
        <w:t>.</w:t>
      </w:r>
    </w:p>
    <w:p w:rsidR="00EA6FDD" w:rsidRDefault="00701308">
      <w:pPr>
        <w:spacing w:before="120" w:after="120" w:line="240" w:lineRule="auto"/>
        <w:jc w:val="both"/>
        <w:rPr>
          <w:rFonts w:eastAsia="Times New Roman" w:cs="Times New Roman"/>
          <w:b/>
          <w:spacing w:val="-6"/>
          <w:sz w:val="28"/>
          <w:szCs w:val="28"/>
          <w:lang w:val="pt-BR"/>
        </w:rPr>
      </w:pPr>
      <w:r>
        <w:rPr>
          <w:rFonts w:eastAsia="Times New Roman" w:cs="Times New Roman"/>
          <w:b/>
          <w:bCs/>
          <w:spacing w:val="-6"/>
          <w:sz w:val="28"/>
          <w:szCs w:val="28"/>
          <w:lang w:val="pt-BR"/>
        </w:rPr>
        <w:t>Đối tượng tuyển sinh</w:t>
      </w:r>
      <w:r>
        <w:rPr>
          <w:rFonts w:eastAsia="Times New Roman" w:cs="Times New Roman"/>
          <w:b/>
          <w:spacing w:val="-6"/>
          <w:sz w:val="28"/>
          <w:szCs w:val="28"/>
          <w:lang w:val="pt-BR"/>
        </w:rPr>
        <w:t xml:space="preserve">: </w:t>
      </w:r>
      <w:r>
        <w:rPr>
          <w:rFonts w:eastAsia="Times New Roman" w:cs="Times New Roman"/>
          <w:spacing w:val="-6"/>
          <w:sz w:val="28"/>
          <w:szCs w:val="28"/>
          <w:lang w:val="pt-BR"/>
        </w:rPr>
        <w:t>Tốt nghiệp Trung học cơ sở</w:t>
      </w:r>
      <w:r w:rsidRPr="00701308">
        <w:rPr>
          <w:rFonts w:eastAsia="Times New Roman" w:cs="Times New Roman"/>
          <w:spacing w:val="-6"/>
          <w:sz w:val="28"/>
          <w:szCs w:val="28"/>
          <w:lang w:val="pt-BR"/>
        </w:rPr>
        <w:t>.</w:t>
      </w:r>
    </w:p>
    <w:p w:rsidR="00EA6FDD" w:rsidRDefault="00701308">
      <w:pPr>
        <w:spacing w:before="120" w:after="120" w:line="240" w:lineRule="auto"/>
        <w:jc w:val="both"/>
        <w:rPr>
          <w:rFonts w:eastAsia="Times New Roman" w:cs="Times New Roman"/>
          <w:b/>
          <w:bCs/>
          <w:spacing w:val="-6"/>
          <w:sz w:val="28"/>
          <w:szCs w:val="28"/>
          <w:lang w:val="pt-BR"/>
        </w:rPr>
      </w:pPr>
      <w:r>
        <w:rPr>
          <w:rFonts w:eastAsia="Times New Roman" w:cs="Times New Roman"/>
          <w:b/>
          <w:bCs/>
          <w:spacing w:val="-6"/>
          <w:sz w:val="28"/>
          <w:szCs w:val="28"/>
          <w:lang w:val="pt-BR"/>
        </w:rPr>
        <w:t xml:space="preserve">Thời gian đào tạo: </w:t>
      </w:r>
      <w:r>
        <w:rPr>
          <w:rFonts w:eastAsia="Times New Roman" w:cs="Times New Roman"/>
          <w:bCs/>
          <w:spacing w:val="-6"/>
          <w:sz w:val="28"/>
          <w:szCs w:val="28"/>
          <w:lang w:val="pt-BR"/>
        </w:rPr>
        <w:t>2 năm</w:t>
      </w:r>
      <w:r>
        <w:rPr>
          <w:rFonts w:eastAsia="Times New Roman" w:cs="Times New Roman"/>
          <w:bCs/>
          <w:spacing w:val="-6"/>
          <w:sz w:val="28"/>
          <w:szCs w:val="28"/>
        </w:rPr>
        <w:t>.</w:t>
      </w:r>
    </w:p>
    <w:p w:rsidR="00EA6FDD" w:rsidRDefault="00701308">
      <w:pPr>
        <w:spacing w:before="120" w:after="120" w:line="240" w:lineRule="auto"/>
        <w:jc w:val="both"/>
        <w:rPr>
          <w:rFonts w:eastAsia="Times New Roman" w:cs="Times New Roman"/>
          <w:b/>
          <w:bCs/>
          <w:spacing w:val="-6"/>
          <w:sz w:val="28"/>
          <w:szCs w:val="28"/>
          <w:lang w:val="pt-BR"/>
        </w:rPr>
      </w:pPr>
      <w:r>
        <w:rPr>
          <w:rFonts w:eastAsia="Times New Roman" w:cs="Times New Roman"/>
          <w:b/>
          <w:bCs/>
          <w:spacing w:val="-6"/>
          <w:sz w:val="28"/>
          <w:szCs w:val="28"/>
          <w:lang w:val="pt-BR"/>
        </w:rPr>
        <w:t>1. Mục tiêu đào tạo</w:t>
      </w:r>
    </w:p>
    <w:p w:rsidR="00EA6FDD" w:rsidRDefault="00701308">
      <w:pPr>
        <w:spacing w:before="120" w:after="120" w:line="240" w:lineRule="auto"/>
        <w:jc w:val="both"/>
        <w:rPr>
          <w:rFonts w:eastAsia="Times New Roman" w:cs="Times New Roman"/>
          <w:bCs/>
          <w:spacing w:val="-6"/>
          <w:sz w:val="28"/>
          <w:szCs w:val="28"/>
          <w:lang w:val="pt-BR"/>
        </w:rPr>
      </w:pPr>
      <w:r>
        <w:rPr>
          <w:rFonts w:eastAsia="Times New Roman" w:cs="Times New Roman"/>
          <w:bCs/>
          <w:spacing w:val="-6"/>
          <w:sz w:val="28"/>
          <w:szCs w:val="28"/>
          <w:lang w:val="pt-BR"/>
        </w:rPr>
        <w:t>1.1. Mục tiêu chung</w:t>
      </w:r>
    </w:p>
    <w:p w:rsidR="00EA6FDD" w:rsidRDefault="00701308">
      <w:pPr>
        <w:pStyle w:val="ListParagraph"/>
        <w:numPr>
          <w:ilvl w:val="0"/>
          <w:numId w:val="19"/>
        </w:numPr>
        <w:tabs>
          <w:tab w:val="left" w:pos="0"/>
        </w:tabs>
        <w:spacing w:before="120" w:after="120" w:line="240" w:lineRule="auto"/>
        <w:jc w:val="both"/>
        <w:rPr>
          <w:sz w:val="28"/>
          <w:szCs w:val="28"/>
          <w:lang w:val="pl-PL"/>
        </w:rPr>
      </w:pPr>
      <w:r>
        <w:rPr>
          <w:sz w:val="28"/>
          <w:szCs w:val="28"/>
          <w:lang w:val="pl-PL"/>
        </w:rPr>
        <w:t>Có kiến thức cơ bản về chính trị văn hóa xã hội và pháp luật đáp ứng yêu cầu công việc thuộc lĩnh vực cơ điện tử.</w:t>
      </w:r>
    </w:p>
    <w:p w:rsidR="00EA6FDD" w:rsidRDefault="00701308">
      <w:pPr>
        <w:pStyle w:val="ListParagraph"/>
        <w:numPr>
          <w:ilvl w:val="0"/>
          <w:numId w:val="19"/>
        </w:numPr>
        <w:spacing w:before="120" w:after="120" w:line="240" w:lineRule="auto"/>
        <w:jc w:val="both"/>
        <w:rPr>
          <w:sz w:val="28"/>
          <w:szCs w:val="28"/>
          <w:lang w:val="zh-CN" w:eastAsia="zh-CN"/>
        </w:rPr>
      </w:pPr>
      <w:r>
        <w:rPr>
          <w:sz w:val="28"/>
          <w:szCs w:val="28"/>
          <w:lang w:val="zh-CN" w:eastAsia="zh-CN"/>
        </w:rPr>
        <w:t>Nắm vững các kiến thức khoa học cơ bản; vận dụng tốt kiến thức cơ sở và chuyên ngành vào hoạt động chuyên môn khi tác nghiệp</w:t>
      </w:r>
      <w:r>
        <w:rPr>
          <w:sz w:val="28"/>
          <w:szCs w:val="28"/>
          <w:lang w:val="pl-PL" w:eastAsia="zh-CN"/>
        </w:rPr>
        <w:t>.</w:t>
      </w:r>
    </w:p>
    <w:p w:rsidR="00EA6FDD" w:rsidRDefault="00701308">
      <w:pPr>
        <w:pStyle w:val="ListParagraph"/>
        <w:numPr>
          <w:ilvl w:val="0"/>
          <w:numId w:val="19"/>
        </w:numPr>
        <w:spacing w:before="120" w:after="120" w:line="240" w:lineRule="auto"/>
        <w:jc w:val="both"/>
        <w:rPr>
          <w:sz w:val="28"/>
          <w:szCs w:val="28"/>
          <w:lang w:val="zh-CN" w:eastAsia="zh-CN"/>
        </w:rPr>
      </w:pPr>
      <w:r>
        <w:rPr>
          <w:sz w:val="28"/>
          <w:szCs w:val="28"/>
          <w:lang w:val="zh-CN" w:eastAsia="zh-CN"/>
        </w:rPr>
        <w:t>Sử dụng thành thạo tin học phục vụ chuyên môn và đạt trình độ ngoại ngữ cơ bản</w:t>
      </w:r>
      <w:r>
        <w:rPr>
          <w:sz w:val="28"/>
          <w:szCs w:val="28"/>
          <w:lang w:eastAsia="zh-CN"/>
        </w:rPr>
        <w:t>.</w:t>
      </w:r>
    </w:p>
    <w:p w:rsidR="00EA6FDD" w:rsidRDefault="00701308">
      <w:pPr>
        <w:pStyle w:val="ListParagraph"/>
        <w:numPr>
          <w:ilvl w:val="0"/>
          <w:numId w:val="19"/>
        </w:numPr>
        <w:spacing w:before="120" w:after="120" w:line="240" w:lineRule="auto"/>
        <w:jc w:val="both"/>
        <w:rPr>
          <w:sz w:val="28"/>
          <w:szCs w:val="28"/>
          <w:lang w:val="zh-CN" w:eastAsia="zh-CN"/>
        </w:rPr>
      </w:pPr>
      <w:r>
        <w:rPr>
          <w:sz w:val="28"/>
          <w:szCs w:val="28"/>
          <w:lang w:val="zh-CN" w:eastAsia="zh-CN"/>
        </w:rPr>
        <w:t>Phân tích được các hệ thống cơ điện tử và sản phẩm cơ điện tử, đánh giá được các chỉ tiêu kỹ thuật của hệ thống, mô phỏng được hệ thống; Thiết kế được các hệ thống tích hợp: Cơ khí, thủy khí, điện, điện tử, máy tính, bộ điều khiển. . .; Khai thác, vận hành, bảo trì và sửa chữa được các thiết bị cơ điện tử cũng như các hệ thống cơ điện tử</w:t>
      </w:r>
      <w:r>
        <w:rPr>
          <w:sz w:val="28"/>
          <w:szCs w:val="28"/>
          <w:lang w:eastAsia="zh-CN"/>
        </w:rPr>
        <w:t>.</w:t>
      </w:r>
    </w:p>
    <w:p w:rsidR="00EA6FDD" w:rsidRDefault="00701308">
      <w:pPr>
        <w:pStyle w:val="ListParagraph"/>
        <w:numPr>
          <w:ilvl w:val="0"/>
          <w:numId w:val="19"/>
        </w:numPr>
        <w:tabs>
          <w:tab w:val="left" w:pos="0"/>
        </w:tabs>
        <w:spacing w:before="120" w:after="120" w:line="240" w:lineRule="auto"/>
        <w:jc w:val="both"/>
        <w:rPr>
          <w:sz w:val="28"/>
          <w:szCs w:val="28"/>
          <w:lang w:val="pl-PL" w:eastAsia="zh-CN"/>
        </w:rPr>
      </w:pPr>
      <w:r>
        <w:rPr>
          <w:sz w:val="28"/>
          <w:szCs w:val="28"/>
          <w:lang w:val="pl-PL" w:eastAsia="zh-CN"/>
        </w:rPr>
        <w:t>Có kiến thức về công nghệ thông tin đáp ứng yêu cầu công việc.</w:t>
      </w:r>
    </w:p>
    <w:p w:rsidR="00EA6FDD" w:rsidRDefault="00701308">
      <w:pPr>
        <w:pStyle w:val="ListParagraph"/>
        <w:numPr>
          <w:ilvl w:val="0"/>
          <w:numId w:val="19"/>
        </w:numPr>
        <w:spacing w:before="120" w:after="120" w:line="240" w:lineRule="auto"/>
        <w:jc w:val="both"/>
        <w:rPr>
          <w:bCs/>
          <w:spacing w:val="-6"/>
          <w:sz w:val="28"/>
          <w:szCs w:val="28"/>
          <w:lang w:val="pt-BR"/>
        </w:rPr>
      </w:pPr>
      <w:r>
        <w:rPr>
          <w:sz w:val="28"/>
          <w:szCs w:val="28"/>
          <w:lang w:val="pl-PL"/>
        </w:rPr>
        <w:t>Có khả năng phân tích, đánh giá và đ</w:t>
      </w:r>
      <w:r>
        <w:rPr>
          <w:sz w:val="28"/>
          <w:szCs w:val="28"/>
          <w:lang w:val="pl-PL"/>
        </w:rPr>
        <w:softHyphen/>
        <w:t>ưa ra giải pháp xử lý các sự cố, tình huống trong hệ thống sản xuất.</w:t>
      </w:r>
      <w:r>
        <w:rPr>
          <w:sz w:val="28"/>
          <w:szCs w:val="28"/>
          <w:lang w:val="pt-BR"/>
        </w:rPr>
        <w:t xml:space="preserve"> Bảo trì, bảo dưỡng, hệ thống cơ điện tử.</w:t>
      </w:r>
    </w:p>
    <w:p w:rsidR="00EA6FDD" w:rsidRDefault="00701308">
      <w:pPr>
        <w:spacing w:before="120" w:after="120" w:line="240" w:lineRule="auto"/>
        <w:jc w:val="both"/>
        <w:rPr>
          <w:rFonts w:cs="Times New Roman"/>
          <w:bCs/>
          <w:spacing w:val="-6"/>
          <w:sz w:val="28"/>
          <w:szCs w:val="28"/>
          <w:lang w:val="pt-BR"/>
        </w:rPr>
      </w:pPr>
      <w:r>
        <w:rPr>
          <w:rFonts w:cs="Times New Roman"/>
          <w:bCs/>
          <w:spacing w:val="-6"/>
          <w:sz w:val="28"/>
          <w:szCs w:val="28"/>
          <w:lang w:val="pt-BR"/>
        </w:rPr>
        <w:t>1.2. Mục tiêu cụ thể</w:t>
      </w:r>
    </w:p>
    <w:p w:rsidR="00EA6FDD" w:rsidRPr="003503AD" w:rsidRDefault="00701308" w:rsidP="003503AD">
      <w:pPr>
        <w:spacing w:before="120" w:after="120" w:line="240" w:lineRule="auto"/>
        <w:jc w:val="both"/>
        <w:rPr>
          <w:sz w:val="28"/>
          <w:szCs w:val="28"/>
          <w:lang w:val="pt-BR"/>
        </w:rPr>
      </w:pPr>
      <w:r w:rsidRPr="003503AD">
        <w:rPr>
          <w:bCs/>
          <w:sz w:val="28"/>
          <w:szCs w:val="28"/>
          <w:lang w:val="pt-BR"/>
        </w:rPr>
        <w:t xml:space="preserve">Về kiến thức: </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Có kiến thức về các phần mềm chuyên ngành điện như Auto CAD trong kỹ thuật điện, ngôn ngữ lập trình PLC…</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Có kiến thức về cấu tạo, nguyên lý hoạt động của các thiết bị đóng cắt, bảo vệ, điều khiển để hiệu chỉnh và sửa chữa thay thế các phần tử trong hệ thống cơ điện tử.</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lastRenderedPageBreak/>
        <w:t>Có kiến thức cơ bản về cơ khí, thiết bị truyền động và điều khiển điện, khí nén, thủy lực và các ứng dụng điều khiển (PLC, Vi điều khiển) để vận hành và hiệu chỉnh các hệ thống cơ điện tử quy mô nhỏ.</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Có kiến thức về các hệ thống điều khiển sản xuất tự động trong công nghiệp.</w:t>
      </w:r>
    </w:p>
    <w:p w:rsidR="00EA6FDD" w:rsidRPr="003503AD" w:rsidRDefault="00701308" w:rsidP="003503AD">
      <w:pPr>
        <w:spacing w:before="120" w:after="120" w:line="240" w:lineRule="auto"/>
        <w:rPr>
          <w:sz w:val="28"/>
          <w:szCs w:val="28"/>
          <w:lang w:val="pt-BR"/>
        </w:rPr>
      </w:pPr>
      <w:r w:rsidRPr="003503AD">
        <w:rPr>
          <w:bCs/>
          <w:sz w:val="28"/>
          <w:szCs w:val="28"/>
          <w:lang w:val="pt-BR"/>
        </w:rPr>
        <w:t>Về kỹ năng:</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Vận hành và khai thác các hệ thống cơ điện tử hoặc các loại sản phẩm cơ điện tử quy mô nhỏ với các hệ thống truyền động cơ khí, điện-khí nén, điện-thuỷ lực, điều khiển truyền động điện, servo điện-thuỷ-khí.</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Vận dụng tốt các phương thức điều khiển: lập trình PLC,  robot, các loại cảm biến.</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Bảo dưỡng, thay thế và hiệu chỉnh các phần tử cơ bản trong hệ thống cơ điện tử : cảm biến, động cơ AC và DC, các thiết bị truyền động khí nén - thủy lực.</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Thiết kế và thi công thực hiện các ứng dụng cơ điện tử đơn giản : vận chuyển sản phẩm, phân loại sản phẩm...Đọc được các bản vẽ kỹ thuật của nghề (bản vẽ chi tiết, bản vẽ sơ đồ lắp, bản vẽ sơ đồ nguyên lý); sử dụng máy tính để thiết lập sơ đồ hệ thống cơ điện tử.</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Lập được kế hoạch, tổ chức và thực hiện lắp đặt, bảo trì, kết nối tổ hợp hệ thống. Phát hiện và sửa được lỗi thường gặp của hệ thống cơ điện tử.</w:t>
      </w:r>
    </w:p>
    <w:p w:rsidR="00EA6FDD" w:rsidRDefault="00701308">
      <w:pPr>
        <w:pStyle w:val="ListParagraph"/>
        <w:numPr>
          <w:ilvl w:val="0"/>
          <w:numId w:val="20"/>
        </w:numPr>
        <w:tabs>
          <w:tab w:val="left" w:pos="0"/>
        </w:tabs>
        <w:spacing w:before="120" w:after="120" w:line="240" w:lineRule="auto"/>
        <w:jc w:val="both"/>
        <w:rPr>
          <w:sz w:val="28"/>
          <w:szCs w:val="28"/>
          <w:lang w:val="pl-PL"/>
        </w:rPr>
      </w:pPr>
      <w:r>
        <w:rPr>
          <w:sz w:val="28"/>
          <w:szCs w:val="28"/>
          <w:lang w:val="pl-PL"/>
        </w:rPr>
        <w:t>Giám sát tình trạng hoạt động của hệ thống cơ điện tử.</w:t>
      </w:r>
    </w:p>
    <w:p w:rsidR="00EA6FDD" w:rsidRDefault="00701308">
      <w:pPr>
        <w:spacing w:before="120" w:after="120" w:line="240" w:lineRule="auto"/>
        <w:jc w:val="both"/>
        <w:rPr>
          <w:rFonts w:cs="Times New Roman"/>
          <w:sz w:val="28"/>
          <w:szCs w:val="28"/>
          <w:lang w:val="pt-BR"/>
        </w:rPr>
      </w:pPr>
      <w:r>
        <w:rPr>
          <w:rFonts w:cs="Times New Roman"/>
          <w:bCs/>
          <w:spacing w:val="-6"/>
          <w:sz w:val="28"/>
          <w:szCs w:val="28"/>
          <w:lang w:val="pt-BR"/>
        </w:rPr>
        <w:t>1.3. Vị trí việc làm sau tốt nghiệp</w:t>
      </w:r>
    </w:p>
    <w:p w:rsidR="00EA6FDD" w:rsidRDefault="00701308">
      <w:pPr>
        <w:pStyle w:val="ListParagraph"/>
        <w:numPr>
          <w:ilvl w:val="0"/>
          <w:numId w:val="21"/>
        </w:numPr>
        <w:spacing w:before="120" w:after="120" w:line="240" w:lineRule="auto"/>
        <w:jc w:val="both"/>
        <w:rPr>
          <w:iCs/>
          <w:sz w:val="28"/>
          <w:szCs w:val="28"/>
          <w:lang w:val="pt-BR"/>
        </w:rPr>
      </w:pPr>
      <w:r>
        <w:rPr>
          <w:iCs/>
          <w:sz w:val="28"/>
          <w:szCs w:val="28"/>
          <w:lang w:val="pt-BR"/>
        </w:rPr>
        <w:t>Sau khi tốt nghiệp học sinh sẽ làm:</w:t>
      </w:r>
    </w:p>
    <w:p w:rsidR="00EA6FDD" w:rsidRDefault="00701308">
      <w:pPr>
        <w:pStyle w:val="ListParagraph"/>
        <w:numPr>
          <w:ilvl w:val="0"/>
          <w:numId w:val="21"/>
        </w:numPr>
        <w:tabs>
          <w:tab w:val="left" w:pos="0"/>
        </w:tabs>
        <w:spacing w:before="120" w:after="120" w:line="240" w:lineRule="auto"/>
        <w:jc w:val="both"/>
        <w:rPr>
          <w:sz w:val="28"/>
          <w:szCs w:val="28"/>
          <w:lang w:val="pl-PL"/>
        </w:rPr>
      </w:pPr>
      <w:r>
        <w:rPr>
          <w:sz w:val="28"/>
          <w:szCs w:val="28"/>
          <w:lang w:val="pl-PL"/>
        </w:rPr>
        <w:t>Các nhà máy chế tạo, lắp ráp sản phẩm cơ điện tử.</w:t>
      </w:r>
    </w:p>
    <w:p w:rsidR="00EA6FDD" w:rsidRDefault="00701308">
      <w:pPr>
        <w:pStyle w:val="ListParagraph"/>
        <w:numPr>
          <w:ilvl w:val="0"/>
          <w:numId w:val="21"/>
        </w:numPr>
        <w:tabs>
          <w:tab w:val="left" w:pos="0"/>
        </w:tabs>
        <w:spacing w:before="120" w:after="120" w:line="240" w:lineRule="auto"/>
        <w:jc w:val="both"/>
        <w:rPr>
          <w:sz w:val="28"/>
          <w:szCs w:val="28"/>
          <w:lang w:val="pl-PL"/>
        </w:rPr>
      </w:pPr>
      <w:r>
        <w:rPr>
          <w:sz w:val="28"/>
          <w:szCs w:val="28"/>
          <w:lang w:val="pl-PL"/>
        </w:rPr>
        <w:t>Các dây chuyền sản xuất tự động.</w:t>
      </w:r>
    </w:p>
    <w:p w:rsidR="00EA6FDD" w:rsidRDefault="00701308">
      <w:pPr>
        <w:pStyle w:val="ListParagraph"/>
        <w:numPr>
          <w:ilvl w:val="0"/>
          <w:numId w:val="21"/>
        </w:numPr>
        <w:tabs>
          <w:tab w:val="left" w:pos="0"/>
        </w:tabs>
        <w:spacing w:before="120" w:after="120" w:line="240" w:lineRule="auto"/>
        <w:jc w:val="both"/>
        <w:rPr>
          <w:sz w:val="28"/>
          <w:szCs w:val="28"/>
          <w:lang w:val="pl-PL"/>
        </w:rPr>
      </w:pPr>
      <w:r>
        <w:rPr>
          <w:sz w:val="28"/>
          <w:szCs w:val="28"/>
          <w:lang w:val="pl-PL"/>
        </w:rPr>
        <w:t>Có khả năng làm việc tại các các doanh nghiệp sản xuất, dịch vụ kỹ thuật có liên quan đến các giải pháp tự động hóa sử dụng hệ thống và sản phẩm cơ điện tử với vai trò người vận hành trực tiếp.</w:t>
      </w:r>
    </w:p>
    <w:p w:rsidR="00EA6FDD" w:rsidRDefault="00701308">
      <w:pPr>
        <w:pStyle w:val="ListParagraph"/>
        <w:numPr>
          <w:ilvl w:val="0"/>
          <w:numId w:val="21"/>
        </w:numPr>
        <w:tabs>
          <w:tab w:val="left" w:pos="0"/>
        </w:tabs>
        <w:spacing w:before="120" w:after="120" w:line="240" w:lineRule="auto"/>
        <w:jc w:val="both"/>
        <w:rPr>
          <w:sz w:val="28"/>
          <w:szCs w:val="28"/>
          <w:lang w:val="pl-PL"/>
        </w:rPr>
      </w:pPr>
      <w:r>
        <w:rPr>
          <w:sz w:val="28"/>
          <w:szCs w:val="28"/>
          <w:lang w:val="pl-PL"/>
        </w:rPr>
        <w:t>Bộ phận chăm sóc khách hàng của các doanh nghiệp cung cấp thiết bị cơ điện tử.</w:t>
      </w:r>
    </w:p>
    <w:p w:rsidR="00EA6FDD" w:rsidRDefault="00701308">
      <w:pPr>
        <w:pStyle w:val="ListParagraph"/>
        <w:numPr>
          <w:ilvl w:val="0"/>
          <w:numId w:val="21"/>
        </w:numPr>
        <w:tabs>
          <w:tab w:val="left" w:pos="0"/>
        </w:tabs>
        <w:spacing w:before="120" w:after="120" w:line="240" w:lineRule="auto"/>
        <w:jc w:val="both"/>
        <w:rPr>
          <w:sz w:val="28"/>
          <w:szCs w:val="28"/>
          <w:lang w:val="pl-PL"/>
        </w:rPr>
      </w:pPr>
      <w:r>
        <w:rPr>
          <w:sz w:val="28"/>
          <w:szCs w:val="28"/>
          <w:lang w:val="pl-PL"/>
        </w:rPr>
        <w:t>Có khả năng học liên thông cao đẳng, đại học trong lĩnh vực Cơ điện tử, Tự động hoá; các lĩnh vực quản lý, điều hành sản xuất…</w:t>
      </w:r>
    </w:p>
    <w:p w:rsidR="00EA6FDD" w:rsidRDefault="00701308">
      <w:pPr>
        <w:spacing w:before="120" w:after="120" w:line="240" w:lineRule="auto"/>
        <w:jc w:val="both"/>
        <w:rPr>
          <w:rFonts w:eastAsia="Times New Roman" w:cs="Times New Roman"/>
          <w:b/>
          <w:spacing w:val="-6"/>
          <w:sz w:val="28"/>
          <w:szCs w:val="28"/>
          <w:lang w:val="pt-BR"/>
        </w:rPr>
      </w:pPr>
      <w:r>
        <w:rPr>
          <w:rFonts w:eastAsia="Times New Roman" w:cs="Times New Roman"/>
          <w:b/>
          <w:bCs/>
          <w:spacing w:val="-6"/>
          <w:sz w:val="28"/>
          <w:szCs w:val="28"/>
          <w:lang w:val="pt-BR"/>
        </w:rPr>
        <w:t>2. Khối lượng kiến thức và thời gian khoá học</w:t>
      </w:r>
    </w:p>
    <w:p w:rsidR="00EA6FDD" w:rsidRPr="003503AD" w:rsidRDefault="00701308" w:rsidP="003503AD">
      <w:pPr>
        <w:pStyle w:val="ListParagraph"/>
        <w:numPr>
          <w:ilvl w:val="0"/>
          <w:numId w:val="110"/>
        </w:numPr>
        <w:spacing w:before="120" w:after="120" w:line="240" w:lineRule="auto"/>
        <w:ind w:left="360"/>
        <w:jc w:val="both"/>
        <w:rPr>
          <w:spacing w:val="-6"/>
          <w:sz w:val="28"/>
          <w:szCs w:val="28"/>
          <w:lang w:val="pt-BR"/>
        </w:rPr>
      </w:pPr>
      <w:r w:rsidRPr="003503AD">
        <w:rPr>
          <w:spacing w:val="-6"/>
          <w:sz w:val="28"/>
          <w:szCs w:val="28"/>
          <w:lang w:val="pt-BR"/>
        </w:rPr>
        <w:t>Số lượng môn học, mô đun: 21</w:t>
      </w:r>
    </w:p>
    <w:p w:rsidR="00EA6FDD" w:rsidRPr="003503AD" w:rsidRDefault="00701308" w:rsidP="003503AD">
      <w:pPr>
        <w:pStyle w:val="ListParagraph"/>
        <w:numPr>
          <w:ilvl w:val="0"/>
          <w:numId w:val="110"/>
        </w:numPr>
        <w:spacing w:before="120" w:after="120" w:line="240" w:lineRule="auto"/>
        <w:ind w:left="360"/>
        <w:jc w:val="both"/>
        <w:rPr>
          <w:spacing w:val="-6"/>
          <w:sz w:val="28"/>
          <w:szCs w:val="28"/>
          <w:lang w:val="pt-BR"/>
        </w:rPr>
      </w:pPr>
      <w:r w:rsidRPr="003503AD">
        <w:rPr>
          <w:spacing w:val="-6"/>
          <w:sz w:val="28"/>
          <w:szCs w:val="28"/>
          <w:lang w:val="pt-BR"/>
        </w:rPr>
        <w:t xml:space="preserve">Khối lượng kiến thức, kỹ năng toàn khóa học: </w:t>
      </w:r>
      <w:r w:rsidRPr="003503AD">
        <w:rPr>
          <w:spacing w:val="-6"/>
          <w:sz w:val="28"/>
          <w:szCs w:val="28"/>
          <w:lang w:val="pt-BR"/>
        </w:rPr>
        <w:tab/>
        <w:t>2000 giờ</w:t>
      </w:r>
    </w:p>
    <w:p w:rsidR="00EA6FDD" w:rsidRPr="003503AD" w:rsidRDefault="00701308" w:rsidP="003503AD">
      <w:pPr>
        <w:pStyle w:val="ListParagraph"/>
        <w:numPr>
          <w:ilvl w:val="0"/>
          <w:numId w:val="110"/>
        </w:numPr>
        <w:spacing w:before="120" w:after="120" w:line="240" w:lineRule="auto"/>
        <w:ind w:left="360"/>
        <w:jc w:val="both"/>
        <w:rPr>
          <w:spacing w:val="-6"/>
          <w:sz w:val="28"/>
          <w:szCs w:val="28"/>
          <w:lang w:val="pt-BR"/>
        </w:rPr>
      </w:pPr>
      <w:r w:rsidRPr="003503AD">
        <w:rPr>
          <w:spacing w:val="-6"/>
          <w:sz w:val="28"/>
          <w:szCs w:val="28"/>
          <w:lang w:val="pt-BR"/>
        </w:rPr>
        <w:t xml:space="preserve">Khối </w:t>
      </w:r>
      <w:r w:rsidR="00C47B95" w:rsidRPr="003503AD">
        <w:rPr>
          <w:spacing w:val="-6"/>
          <w:sz w:val="28"/>
          <w:szCs w:val="28"/>
          <w:lang w:val="pt-BR"/>
        </w:rPr>
        <w:t xml:space="preserve">lượng các môn học chung: </w:t>
      </w:r>
      <w:r w:rsidR="00C47B95" w:rsidRPr="003503AD">
        <w:rPr>
          <w:spacing w:val="-6"/>
          <w:sz w:val="28"/>
          <w:szCs w:val="28"/>
          <w:lang w:val="pt-BR"/>
        </w:rPr>
        <w:tab/>
      </w:r>
      <w:r w:rsidR="00C47B95" w:rsidRPr="003503AD">
        <w:rPr>
          <w:spacing w:val="-6"/>
          <w:sz w:val="28"/>
          <w:szCs w:val="28"/>
          <w:lang w:val="pt-BR"/>
        </w:rPr>
        <w:tab/>
      </w:r>
      <w:r w:rsidR="00C47B95" w:rsidRPr="003503AD">
        <w:rPr>
          <w:spacing w:val="-6"/>
          <w:sz w:val="28"/>
          <w:szCs w:val="28"/>
          <w:lang w:val="pt-BR"/>
        </w:rPr>
        <w:tab/>
        <w:t xml:space="preserve">  25</w:t>
      </w:r>
      <w:r w:rsidRPr="003503AD">
        <w:rPr>
          <w:spacing w:val="-6"/>
          <w:sz w:val="28"/>
          <w:szCs w:val="28"/>
          <w:lang w:val="pt-BR"/>
        </w:rPr>
        <w:t>5 giờ</w:t>
      </w:r>
    </w:p>
    <w:p w:rsidR="00EA6FDD" w:rsidRPr="003503AD" w:rsidRDefault="00701308" w:rsidP="003503AD">
      <w:pPr>
        <w:pStyle w:val="ListParagraph"/>
        <w:numPr>
          <w:ilvl w:val="0"/>
          <w:numId w:val="110"/>
        </w:numPr>
        <w:spacing w:before="120" w:after="120" w:line="240" w:lineRule="auto"/>
        <w:ind w:left="360"/>
        <w:jc w:val="both"/>
        <w:rPr>
          <w:spacing w:val="-6"/>
          <w:sz w:val="28"/>
          <w:szCs w:val="28"/>
          <w:lang w:val="pt-BR"/>
        </w:rPr>
      </w:pPr>
      <w:r w:rsidRPr="003503AD">
        <w:rPr>
          <w:spacing w:val="-6"/>
          <w:sz w:val="28"/>
          <w:szCs w:val="28"/>
          <w:lang w:val="pt-BR"/>
        </w:rPr>
        <w:t xml:space="preserve">Khối lượng các môn học, mô đun chuyên môn:  </w:t>
      </w:r>
      <w:r w:rsidR="00C47B95" w:rsidRPr="003503AD">
        <w:rPr>
          <w:spacing w:val="-6"/>
          <w:sz w:val="28"/>
          <w:szCs w:val="28"/>
          <w:lang w:val="pt-BR"/>
        </w:rPr>
        <w:t>1745</w:t>
      </w:r>
      <w:r w:rsidRPr="003503AD">
        <w:rPr>
          <w:spacing w:val="-6"/>
          <w:sz w:val="28"/>
          <w:szCs w:val="28"/>
          <w:lang w:val="pt-BR"/>
        </w:rPr>
        <w:t xml:space="preserve"> giờ</w:t>
      </w:r>
    </w:p>
    <w:p w:rsidR="00EA6FDD" w:rsidRPr="003503AD" w:rsidRDefault="0033749D" w:rsidP="003503AD">
      <w:pPr>
        <w:pStyle w:val="ListParagraph"/>
        <w:numPr>
          <w:ilvl w:val="0"/>
          <w:numId w:val="110"/>
        </w:numPr>
        <w:spacing w:before="120" w:after="120" w:line="240" w:lineRule="auto"/>
        <w:ind w:left="360"/>
        <w:jc w:val="both"/>
        <w:rPr>
          <w:spacing w:val="-6"/>
          <w:sz w:val="28"/>
          <w:szCs w:val="28"/>
          <w:lang w:val="pt-BR"/>
        </w:rPr>
      </w:pPr>
      <w:r w:rsidRPr="003503AD">
        <w:rPr>
          <w:spacing w:val="-6"/>
          <w:sz w:val="28"/>
          <w:szCs w:val="28"/>
          <w:lang w:val="pt-BR"/>
        </w:rPr>
        <w:t>Khối lượng lý thuyết: 516</w:t>
      </w:r>
      <w:r w:rsidR="00701308" w:rsidRPr="003503AD">
        <w:rPr>
          <w:spacing w:val="-6"/>
          <w:sz w:val="28"/>
          <w:szCs w:val="28"/>
          <w:lang w:val="pt-BR"/>
        </w:rPr>
        <w:t xml:space="preserve"> giờ; Thực hành, thực</w:t>
      </w:r>
      <w:r w:rsidRPr="003503AD">
        <w:rPr>
          <w:spacing w:val="-6"/>
          <w:sz w:val="28"/>
          <w:szCs w:val="28"/>
          <w:lang w:val="pt-BR"/>
        </w:rPr>
        <w:t xml:space="preserve"> tập, thí nghiệm, kiểm tra: 1484</w:t>
      </w:r>
      <w:r w:rsidR="00701308" w:rsidRPr="003503AD">
        <w:rPr>
          <w:spacing w:val="-6"/>
          <w:sz w:val="28"/>
          <w:szCs w:val="28"/>
          <w:lang w:val="pt-BR"/>
        </w:rPr>
        <w:t xml:space="preserve"> giờ</w:t>
      </w:r>
    </w:p>
    <w:p w:rsidR="00EA6FDD" w:rsidRPr="003503AD" w:rsidRDefault="00701308" w:rsidP="003503AD">
      <w:pPr>
        <w:pStyle w:val="ListParagraph"/>
        <w:numPr>
          <w:ilvl w:val="0"/>
          <w:numId w:val="110"/>
        </w:numPr>
        <w:spacing w:before="120" w:after="120" w:line="240" w:lineRule="auto"/>
        <w:ind w:left="360"/>
        <w:jc w:val="both"/>
        <w:rPr>
          <w:spacing w:val="-6"/>
          <w:sz w:val="28"/>
          <w:szCs w:val="28"/>
          <w:lang w:val="pt-BR"/>
        </w:rPr>
      </w:pPr>
      <w:r w:rsidRPr="003503AD">
        <w:rPr>
          <w:spacing w:val="-6"/>
          <w:sz w:val="28"/>
          <w:szCs w:val="28"/>
          <w:lang w:val="pt-BR"/>
        </w:rPr>
        <w:t>Thời gian khóa học: 2 năm.</w:t>
      </w:r>
    </w:p>
    <w:p w:rsidR="00EA6FDD" w:rsidRDefault="00701308">
      <w:pPr>
        <w:spacing w:before="120" w:after="120" w:line="240" w:lineRule="auto"/>
        <w:jc w:val="both"/>
        <w:rPr>
          <w:rFonts w:eastAsia="Times New Roman" w:cs="Times New Roman"/>
          <w:b/>
          <w:bCs/>
          <w:spacing w:val="-6"/>
          <w:sz w:val="28"/>
          <w:szCs w:val="28"/>
          <w:lang w:val="pt-BR"/>
        </w:rPr>
      </w:pPr>
      <w:r>
        <w:rPr>
          <w:rFonts w:eastAsia="Times New Roman" w:cs="Times New Roman"/>
          <w:b/>
          <w:bCs/>
          <w:spacing w:val="-6"/>
          <w:sz w:val="28"/>
          <w:szCs w:val="28"/>
          <w:lang w:val="pt-BR"/>
        </w:rPr>
        <w:t>3. Nội dung chương trình</w:t>
      </w:r>
    </w:p>
    <w:tbl>
      <w:tblPr>
        <w:tblW w:w="8600" w:type="dxa"/>
        <w:tblInd w:w="113" w:type="dxa"/>
        <w:tblLook w:val="04A0" w:firstRow="1" w:lastRow="0" w:firstColumn="1" w:lastColumn="0" w:noHBand="0" w:noVBand="1"/>
      </w:tblPr>
      <w:tblGrid>
        <w:gridCol w:w="1075"/>
        <w:gridCol w:w="2534"/>
        <w:gridCol w:w="927"/>
        <w:gridCol w:w="947"/>
        <w:gridCol w:w="979"/>
        <w:gridCol w:w="1181"/>
        <w:gridCol w:w="957"/>
      </w:tblGrid>
      <w:tr w:rsidR="00244B3C" w:rsidRPr="00244B3C" w:rsidTr="00244B3C">
        <w:trPr>
          <w:trHeight w:val="375"/>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t>Mã</w:t>
            </w:r>
            <w:proofErr w:type="spellEnd"/>
            <w:r w:rsidRPr="00244B3C">
              <w:rPr>
                <w:rFonts w:eastAsia="Times New Roman" w:cs="Times New Roman"/>
                <w:b/>
                <w:bCs/>
                <w:color w:val="000000"/>
                <w:sz w:val="28"/>
                <w:szCs w:val="28"/>
              </w:rPr>
              <w:t xml:space="preserve"> </w:t>
            </w:r>
            <w:r w:rsidRPr="00244B3C">
              <w:rPr>
                <w:rFonts w:eastAsia="Times New Roman" w:cs="Times New Roman"/>
                <w:b/>
                <w:bCs/>
                <w:color w:val="000000"/>
                <w:sz w:val="28"/>
                <w:szCs w:val="28"/>
              </w:rPr>
              <w:lastRenderedPageBreak/>
              <w:t>MH, MĐ</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lastRenderedPageBreak/>
              <w:t>Tên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học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lastRenderedPageBreak/>
              <w:t>đun</w:t>
            </w:r>
            <w:proofErr w:type="spellEnd"/>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lastRenderedPageBreak/>
              <w:t>Số</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tín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lastRenderedPageBreak/>
              <w:t>chỉ</w:t>
            </w:r>
            <w:proofErr w:type="spellEnd"/>
            <w:r w:rsidRPr="00244B3C">
              <w:rPr>
                <w:rFonts w:eastAsia="Times New Roman" w:cs="Times New Roman"/>
                <w:b/>
                <w:bCs/>
                <w:color w:val="000000"/>
                <w:sz w:val="28"/>
                <w:szCs w:val="28"/>
              </w:rPr>
              <w:t xml:space="preserve"> (*)</w:t>
            </w:r>
          </w:p>
        </w:tc>
        <w:tc>
          <w:tcPr>
            <w:tcW w:w="4064" w:type="dxa"/>
            <w:gridSpan w:val="4"/>
            <w:tcBorders>
              <w:top w:val="single" w:sz="4" w:space="0" w:color="auto"/>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lastRenderedPageBreak/>
              <w:t>Thời</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gian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học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tập</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giờ</w:t>
            </w:r>
            <w:proofErr w:type="spellEnd"/>
            <w:r w:rsidRPr="00244B3C">
              <w:rPr>
                <w:rFonts w:eastAsia="Times New Roman" w:cs="Times New Roman"/>
                <w:b/>
                <w:bCs/>
                <w:color w:val="000000"/>
                <w:sz w:val="28"/>
                <w:szCs w:val="28"/>
              </w:rPr>
              <w:t>)</w:t>
            </w:r>
          </w:p>
        </w:tc>
      </w:tr>
      <w:tr w:rsidR="00244B3C" w:rsidRPr="00244B3C" w:rsidTr="00244B3C">
        <w:trPr>
          <w:trHeight w:val="375"/>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244B3C" w:rsidRPr="00244B3C" w:rsidRDefault="00244B3C" w:rsidP="00244B3C">
            <w:pPr>
              <w:spacing w:after="0" w:line="240" w:lineRule="auto"/>
              <w:rPr>
                <w:rFonts w:eastAsia="Times New Roman" w:cs="Times New Roman"/>
                <w:b/>
                <w:bCs/>
                <w:color w:val="000000"/>
                <w:sz w:val="28"/>
                <w:szCs w:val="2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244B3C" w:rsidRPr="00244B3C" w:rsidRDefault="00244B3C" w:rsidP="00244B3C">
            <w:pPr>
              <w:spacing w:after="0" w:line="240" w:lineRule="auto"/>
              <w:rPr>
                <w:rFonts w:eastAsia="Times New Roman" w:cs="Times New Roman"/>
                <w:b/>
                <w:bCs/>
                <w:color w:val="000000"/>
                <w:sz w:val="28"/>
                <w:szCs w:val="2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244B3C" w:rsidRPr="00244B3C" w:rsidRDefault="00244B3C" w:rsidP="00244B3C">
            <w:pPr>
              <w:spacing w:after="0" w:line="240" w:lineRule="auto"/>
              <w:rPr>
                <w:rFonts w:eastAsia="Times New Roman" w:cs="Times New Roman"/>
                <w:b/>
                <w:bCs/>
                <w:color w:val="000000"/>
                <w:sz w:val="28"/>
                <w:szCs w:val="28"/>
              </w:rPr>
            </w:pP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t>Tổng</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số</w:t>
            </w:r>
            <w:proofErr w:type="spellEnd"/>
          </w:p>
        </w:tc>
        <w:tc>
          <w:tcPr>
            <w:tcW w:w="3117" w:type="dxa"/>
            <w:gridSpan w:val="3"/>
            <w:tcBorders>
              <w:top w:val="single" w:sz="4" w:space="0" w:color="auto"/>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t>Trong</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đó</w:t>
            </w:r>
            <w:proofErr w:type="spellEnd"/>
          </w:p>
        </w:tc>
      </w:tr>
      <w:tr w:rsidR="00244B3C" w:rsidRPr="00244B3C" w:rsidTr="00244B3C">
        <w:trPr>
          <w:trHeight w:val="2672"/>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244B3C" w:rsidRPr="00244B3C" w:rsidRDefault="00244B3C" w:rsidP="00244B3C">
            <w:pPr>
              <w:spacing w:after="0" w:line="240" w:lineRule="auto"/>
              <w:rPr>
                <w:rFonts w:eastAsia="Times New Roman" w:cs="Times New Roman"/>
                <w:b/>
                <w:bCs/>
                <w:color w:val="000000"/>
                <w:sz w:val="28"/>
                <w:szCs w:val="2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244B3C" w:rsidRPr="00244B3C" w:rsidRDefault="00244B3C" w:rsidP="00244B3C">
            <w:pPr>
              <w:spacing w:after="0" w:line="240" w:lineRule="auto"/>
              <w:rPr>
                <w:rFonts w:eastAsia="Times New Roman" w:cs="Times New Roman"/>
                <w:b/>
                <w:bCs/>
                <w:color w:val="000000"/>
                <w:sz w:val="28"/>
                <w:szCs w:val="2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244B3C" w:rsidRPr="00244B3C" w:rsidRDefault="00244B3C" w:rsidP="00244B3C">
            <w:pPr>
              <w:spacing w:after="0" w:line="240" w:lineRule="auto"/>
              <w:rPr>
                <w:rFonts w:eastAsia="Times New Roman" w:cs="Times New Roman"/>
                <w:b/>
                <w:bCs/>
                <w:color w:val="000000"/>
                <w:sz w:val="28"/>
                <w:szCs w:val="28"/>
              </w:rPr>
            </w:pPr>
          </w:p>
        </w:tc>
        <w:tc>
          <w:tcPr>
            <w:tcW w:w="947" w:type="dxa"/>
            <w:vMerge/>
            <w:tcBorders>
              <w:top w:val="nil"/>
              <w:left w:val="single" w:sz="4" w:space="0" w:color="auto"/>
              <w:bottom w:val="single" w:sz="4" w:space="0" w:color="auto"/>
              <w:right w:val="single" w:sz="4" w:space="0" w:color="auto"/>
            </w:tcBorders>
            <w:vAlign w:val="center"/>
            <w:hideMark/>
          </w:tcPr>
          <w:p w:rsidR="00244B3C" w:rsidRPr="00244B3C" w:rsidRDefault="00244B3C" w:rsidP="00244B3C">
            <w:pPr>
              <w:spacing w:after="0" w:line="240" w:lineRule="auto"/>
              <w:rPr>
                <w:rFonts w:eastAsia="Times New Roman" w:cs="Times New Roman"/>
                <w:b/>
                <w:bCs/>
                <w:color w:val="000000"/>
                <w:sz w:val="28"/>
                <w:szCs w:val="28"/>
              </w:rPr>
            </w:pP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t>Lý</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thuyết</w:t>
            </w:r>
            <w:proofErr w:type="spellEnd"/>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t>Thực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hành</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thực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tập</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thí</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nghiệm</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bài</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tập</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thảo</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luận</w:t>
            </w:r>
            <w:proofErr w:type="spellEnd"/>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proofErr w:type="spellStart"/>
            <w:r w:rsidRPr="00244B3C">
              <w:rPr>
                <w:rFonts w:eastAsia="Times New Roman" w:cs="Times New Roman"/>
                <w:b/>
                <w:bCs/>
                <w:color w:val="000000"/>
                <w:sz w:val="28"/>
                <w:szCs w:val="28"/>
              </w:rPr>
              <w:t>Kiểm</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tra</w:t>
            </w:r>
            <w:proofErr w:type="spellEnd"/>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I</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b/>
                <w:bCs/>
                <w:color w:val="000000"/>
                <w:sz w:val="28"/>
                <w:szCs w:val="28"/>
              </w:rPr>
            </w:pPr>
            <w:proofErr w:type="spellStart"/>
            <w:r w:rsidRPr="00244B3C">
              <w:rPr>
                <w:rFonts w:eastAsia="Times New Roman" w:cs="Times New Roman"/>
                <w:b/>
                <w:bCs/>
                <w:color w:val="000000"/>
                <w:sz w:val="28"/>
                <w:szCs w:val="28"/>
              </w:rPr>
              <w:t>Các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học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chung</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11.6</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255</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94</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148</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13</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01</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Giáo</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dục</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chính</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trị</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1.5</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30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15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13</w:t>
            </w:r>
          </w:p>
        </w:tc>
        <w:tc>
          <w:tcPr>
            <w:tcW w:w="957" w:type="dxa"/>
            <w:tcBorders>
              <w:top w:val="nil"/>
              <w:left w:val="nil"/>
              <w:bottom w:val="single" w:sz="4" w:space="0" w:color="auto"/>
              <w:right w:val="single" w:sz="4" w:space="0" w:color="auto"/>
            </w:tcBorders>
            <w:shd w:val="clear" w:color="auto" w:fill="auto"/>
            <w:noWrap/>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2</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02</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Pháp</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luật</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0.8</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15</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9</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5</w:t>
            </w:r>
          </w:p>
        </w:tc>
        <w:tc>
          <w:tcPr>
            <w:tcW w:w="957" w:type="dxa"/>
            <w:tcBorders>
              <w:top w:val="nil"/>
              <w:left w:val="nil"/>
              <w:bottom w:val="single" w:sz="4" w:space="0" w:color="auto"/>
              <w:right w:val="single" w:sz="4" w:space="0" w:color="auto"/>
            </w:tcBorders>
            <w:shd w:val="clear" w:color="auto" w:fill="auto"/>
            <w:noWrap/>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1</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03</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Giáo</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dục</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thể</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chất</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1.1</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30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4</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24</w:t>
            </w:r>
          </w:p>
        </w:tc>
        <w:tc>
          <w:tcPr>
            <w:tcW w:w="957" w:type="dxa"/>
            <w:tcBorders>
              <w:top w:val="nil"/>
              <w:left w:val="nil"/>
              <w:bottom w:val="single" w:sz="4" w:space="0" w:color="auto"/>
              <w:right w:val="single" w:sz="4" w:space="0" w:color="auto"/>
            </w:tcBorders>
            <w:shd w:val="clear" w:color="auto" w:fill="auto"/>
            <w:noWrap/>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2</w:t>
            </w:r>
          </w:p>
        </w:tc>
      </w:tr>
      <w:tr w:rsidR="00244B3C" w:rsidRPr="00244B3C" w:rsidTr="00244B3C">
        <w:trPr>
          <w:trHeight w:val="66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04</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Giáo</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dục</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quốc</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phòng</w:t>
            </w:r>
            <w:proofErr w:type="spellEnd"/>
            <w:r w:rsidRPr="00244B3C">
              <w:rPr>
                <w:rFonts w:eastAsia="Times New Roman" w:cs="Times New Roman"/>
                <w:color w:val="000000"/>
                <w:szCs w:val="26"/>
              </w:rPr>
              <w:t xml:space="preserve"> - An </w:t>
            </w:r>
            <w:proofErr w:type="spellStart"/>
            <w:r w:rsidRPr="00244B3C">
              <w:rPr>
                <w:rFonts w:eastAsia="Times New Roman" w:cs="Times New Roman"/>
                <w:color w:val="000000"/>
                <w:szCs w:val="26"/>
              </w:rPr>
              <w:t>ninh</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2.2</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45</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21</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21</w:t>
            </w:r>
          </w:p>
        </w:tc>
        <w:tc>
          <w:tcPr>
            <w:tcW w:w="957" w:type="dxa"/>
            <w:tcBorders>
              <w:top w:val="nil"/>
              <w:left w:val="nil"/>
              <w:bottom w:val="single" w:sz="4" w:space="0" w:color="auto"/>
              <w:right w:val="single" w:sz="4" w:space="0" w:color="auto"/>
            </w:tcBorders>
            <w:shd w:val="clear" w:color="auto" w:fill="auto"/>
            <w:noWrap/>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3</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05</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 xml:space="preserve">Tin </w:t>
            </w:r>
            <w:proofErr w:type="spellStart"/>
            <w:r w:rsidRPr="00244B3C">
              <w:rPr>
                <w:rFonts w:eastAsia="Times New Roman" w:cs="Times New Roman"/>
                <w:color w:val="000000"/>
                <w:szCs w:val="26"/>
              </w:rPr>
              <w:t>học</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2.0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45</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15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29</w:t>
            </w:r>
          </w:p>
        </w:tc>
        <w:tc>
          <w:tcPr>
            <w:tcW w:w="957" w:type="dxa"/>
            <w:tcBorders>
              <w:top w:val="nil"/>
              <w:left w:val="nil"/>
              <w:bottom w:val="single" w:sz="4" w:space="0" w:color="auto"/>
              <w:right w:val="single" w:sz="4" w:space="0" w:color="auto"/>
            </w:tcBorders>
            <w:shd w:val="clear" w:color="auto" w:fill="auto"/>
            <w:noWrap/>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1</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06</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Tiếng</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anh</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4.0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90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30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56</w:t>
            </w:r>
          </w:p>
        </w:tc>
        <w:tc>
          <w:tcPr>
            <w:tcW w:w="957" w:type="dxa"/>
            <w:tcBorders>
              <w:top w:val="nil"/>
              <w:left w:val="nil"/>
              <w:bottom w:val="single" w:sz="4" w:space="0" w:color="auto"/>
              <w:right w:val="single" w:sz="4" w:space="0" w:color="auto"/>
            </w:tcBorders>
            <w:shd w:val="clear" w:color="auto" w:fill="auto"/>
            <w:noWrap/>
            <w:vAlign w:val="center"/>
            <w:hideMark/>
          </w:tcPr>
          <w:p w:rsidR="00244B3C" w:rsidRPr="00244B3C" w:rsidRDefault="00244B3C" w:rsidP="00023FCE">
            <w:pPr>
              <w:spacing w:after="0" w:line="240" w:lineRule="auto"/>
              <w:jc w:val="center"/>
              <w:rPr>
                <w:rFonts w:eastAsia="Times New Roman" w:cs="Times New Roman"/>
                <w:color w:val="000000"/>
                <w:sz w:val="28"/>
                <w:szCs w:val="28"/>
              </w:rPr>
            </w:pPr>
            <w:r w:rsidRPr="00244B3C">
              <w:rPr>
                <w:rFonts w:eastAsia="Times New Roman" w:cs="Times New Roman"/>
                <w:color w:val="000000"/>
                <w:sz w:val="28"/>
                <w:szCs w:val="28"/>
              </w:rPr>
              <w:t>4</w:t>
            </w:r>
          </w:p>
        </w:tc>
      </w:tr>
      <w:tr w:rsidR="00244B3C" w:rsidRPr="00244B3C" w:rsidTr="00244B3C">
        <w:trPr>
          <w:trHeight w:val="75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II</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both"/>
              <w:rPr>
                <w:rFonts w:eastAsia="Times New Roman" w:cs="Times New Roman"/>
                <w:b/>
                <w:bCs/>
                <w:color w:val="000000"/>
                <w:sz w:val="28"/>
                <w:szCs w:val="28"/>
              </w:rPr>
            </w:pPr>
            <w:proofErr w:type="spellStart"/>
            <w:r w:rsidRPr="00244B3C">
              <w:rPr>
                <w:rFonts w:eastAsia="Times New Roman" w:cs="Times New Roman"/>
                <w:b/>
                <w:bCs/>
                <w:color w:val="000000"/>
                <w:sz w:val="28"/>
                <w:szCs w:val="28"/>
              </w:rPr>
              <w:t>Các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học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đun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chuyên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nghề</w:t>
            </w:r>
            <w:proofErr w:type="spellEnd"/>
            <w:r w:rsidRPr="00244B3C">
              <w:rPr>
                <w:rFonts w:eastAsia="Times New Roman" w:cs="Times New Roman"/>
                <w:b/>
                <w:bCs/>
                <w:color w:val="000000"/>
                <w:sz w:val="28"/>
                <w:szCs w:val="28"/>
              </w:rPr>
              <w:t xml:space="preserve"> </w:t>
            </w:r>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72.2</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Cs w:val="26"/>
              </w:rPr>
            </w:pPr>
            <w:r w:rsidRPr="00244B3C">
              <w:rPr>
                <w:rFonts w:eastAsia="Times New Roman" w:cs="Times New Roman"/>
                <w:b/>
                <w:bCs/>
                <w:color w:val="000000"/>
                <w:szCs w:val="26"/>
              </w:rPr>
              <w:t>1745</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Cs w:val="26"/>
              </w:rPr>
            </w:pPr>
            <w:r w:rsidRPr="00244B3C">
              <w:rPr>
                <w:rFonts w:eastAsia="Times New Roman" w:cs="Times New Roman"/>
                <w:b/>
                <w:bCs/>
                <w:color w:val="000000"/>
                <w:szCs w:val="26"/>
              </w:rPr>
              <w:t>421</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023FCE" w:rsidP="00023FCE">
            <w:pPr>
              <w:spacing w:after="0" w:line="240" w:lineRule="auto"/>
              <w:jc w:val="center"/>
              <w:rPr>
                <w:rFonts w:eastAsia="Times New Roman" w:cs="Times New Roman"/>
                <w:b/>
                <w:bCs/>
                <w:color w:val="000000"/>
                <w:szCs w:val="26"/>
              </w:rPr>
            </w:pPr>
            <w:r>
              <w:rPr>
                <w:rFonts w:eastAsia="Times New Roman" w:cs="Times New Roman"/>
                <w:b/>
                <w:bCs/>
                <w:color w:val="000000"/>
                <w:szCs w:val="26"/>
              </w:rPr>
              <w:t>1237</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Cs w:val="26"/>
              </w:rPr>
            </w:pPr>
            <w:r w:rsidRPr="00244B3C">
              <w:rPr>
                <w:rFonts w:eastAsia="Times New Roman" w:cs="Times New Roman"/>
                <w:b/>
                <w:bCs/>
                <w:color w:val="000000"/>
                <w:szCs w:val="26"/>
              </w:rPr>
              <w:t>87</w:t>
            </w:r>
          </w:p>
        </w:tc>
      </w:tr>
      <w:tr w:rsidR="00244B3C" w:rsidRPr="00244B3C" w:rsidTr="00244B3C">
        <w:trPr>
          <w:trHeight w:val="75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b/>
                <w:bCs/>
                <w:color w:val="000000"/>
                <w:sz w:val="28"/>
                <w:szCs w:val="28"/>
              </w:rPr>
            </w:pPr>
            <w:r w:rsidRPr="00244B3C">
              <w:rPr>
                <w:rFonts w:eastAsia="Times New Roman" w:cs="Times New Roman"/>
                <w:b/>
                <w:bCs/>
                <w:color w:val="000000"/>
                <w:sz w:val="28"/>
                <w:szCs w:val="28"/>
              </w:rPr>
              <w:t>II.1</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b/>
                <w:bCs/>
                <w:color w:val="000000"/>
                <w:sz w:val="28"/>
                <w:szCs w:val="28"/>
              </w:rPr>
            </w:pPr>
            <w:proofErr w:type="spellStart"/>
            <w:r w:rsidRPr="00244B3C">
              <w:rPr>
                <w:rFonts w:eastAsia="Times New Roman" w:cs="Times New Roman"/>
                <w:b/>
                <w:bCs/>
                <w:color w:val="000000"/>
                <w:sz w:val="28"/>
                <w:szCs w:val="28"/>
              </w:rPr>
              <w:t>Các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học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đun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cơ</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sở</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10.2</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225</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80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128</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17</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07</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 xml:space="preserve">An </w:t>
            </w:r>
            <w:proofErr w:type="spellStart"/>
            <w:r w:rsidRPr="00244B3C">
              <w:rPr>
                <w:rFonts w:eastAsia="Times New Roman" w:cs="Times New Roman"/>
                <w:color w:val="000000"/>
                <w:szCs w:val="26"/>
              </w:rPr>
              <w:t>toàn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lao</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động</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1.7</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20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8</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2</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08</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Vẽ</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kỹ</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thuật</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điện</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2.0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45</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25</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5</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MH 09</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AUTOCAD</w:t>
            </w:r>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4.0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90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54</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 w:val="28"/>
                <w:szCs w:val="28"/>
              </w:rPr>
            </w:pPr>
            <w:r w:rsidRPr="00244B3C">
              <w:rPr>
                <w:rFonts w:eastAsia="Times New Roman" w:cs="Times New Roman"/>
                <w:color w:val="000000"/>
                <w:sz w:val="28"/>
                <w:szCs w:val="28"/>
              </w:rPr>
              <w:t>MĐ 10</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Điện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cơ</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bản</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2.5</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41</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4</w:t>
            </w:r>
          </w:p>
        </w:tc>
      </w:tr>
      <w:tr w:rsidR="00244B3C" w:rsidRPr="00244B3C" w:rsidTr="00244B3C">
        <w:trPr>
          <w:trHeight w:val="75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II.2</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b/>
                <w:bCs/>
                <w:color w:val="000000"/>
                <w:sz w:val="28"/>
                <w:szCs w:val="28"/>
              </w:rPr>
            </w:pPr>
            <w:proofErr w:type="spellStart"/>
            <w:r w:rsidRPr="00244B3C">
              <w:rPr>
                <w:rFonts w:eastAsia="Times New Roman" w:cs="Times New Roman"/>
                <w:b/>
                <w:bCs/>
                <w:color w:val="000000"/>
                <w:sz w:val="28"/>
                <w:szCs w:val="28"/>
              </w:rPr>
              <w:t>Các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học</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mô</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đun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chuyên</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ngành</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62.2</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1520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345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1106</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69</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11</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Lập</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trình</w:t>
            </w:r>
            <w:proofErr w:type="spellEnd"/>
            <w:r w:rsidRPr="00244B3C">
              <w:rPr>
                <w:rFonts w:eastAsia="Times New Roman" w:cs="Times New Roman"/>
                <w:color w:val="000000"/>
                <w:szCs w:val="26"/>
              </w:rPr>
              <w:t xml:space="preserve"> PLC</w:t>
            </w:r>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6.5</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150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45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95</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10</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12</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Kỹ</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thuật</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cảm</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biến</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3.0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24</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13</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Điện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tử</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công</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suất</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4.0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90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54</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14</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Bảo</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Trì</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Cơ</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Khí</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4.0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90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54</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w:t>
            </w:r>
          </w:p>
        </w:tc>
      </w:tr>
      <w:tr w:rsidR="00244B3C" w:rsidRPr="00244B3C" w:rsidTr="00244B3C">
        <w:trPr>
          <w:trHeight w:val="66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15</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Điều</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khiển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khí</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nén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điện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khí</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nén</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5.5</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120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45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67</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8</w:t>
            </w:r>
          </w:p>
        </w:tc>
      </w:tr>
      <w:tr w:rsidR="00244B3C" w:rsidRPr="00244B3C" w:rsidTr="00244B3C">
        <w:trPr>
          <w:trHeight w:val="66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16</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Điều</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khiển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thuỷ</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lực</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điện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thủy</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lực</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4.0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90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54</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w:t>
            </w:r>
          </w:p>
        </w:tc>
      </w:tr>
      <w:tr w:rsidR="00244B3C" w:rsidRPr="00244B3C" w:rsidTr="00244B3C">
        <w:trPr>
          <w:trHeight w:val="66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17</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Lắp</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đặt</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vận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hành</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hệ</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thống</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cơ</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điện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tử</w:t>
            </w:r>
            <w:proofErr w:type="spellEnd"/>
            <w:r w:rsidRPr="00244B3C">
              <w:rPr>
                <w:rFonts w:eastAsia="Times New Roman" w:cs="Times New Roman"/>
                <w:color w:val="000000"/>
                <w:szCs w:val="26"/>
              </w:rPr>
              <w:t xml:space="preserve"> MPS</w:t>
            </w:r>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6.5</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150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45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95</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10</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18</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Rô</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bôt</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công</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nghiệp</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4.0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90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54</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6</w:t>
            </w:r>
          </w:p>
        </w:tc>
      </w:tr>
      <w:tr w:rsidR="00244B3C" w:rsidRPr="00244B3C" w:rsidTr="00244B3C">
        <w:trPr>
          <w:trHeight w:val="66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lastRenderedPageBreak/>
              <w:t>MĐ 19</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Lắp</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đặt</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vận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hành</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và</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điều</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khiển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động</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cơ</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điện</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5.2</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110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45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57</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8</w:t>
            </w:r>
          </w:p>
        </w:tc>
      </w:tr>
      <w:tr w:rsidR="00244B3C" w:rsidRPr="00244B3C" w:rsidTr="00244B3C">
        <w:trPr>
          <w:trHeight w:val="66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20</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Thực</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hành</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tại</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doanh</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nghiệp</w:t>
            </w:r>
            <w:proofErr w:type="spellEnd"/>
            <w:r w:rsidRPr="00244B3C">
              <w:rPr>
                <w:rFonts w:eastAsia="Times New Roman" w:cs="Times New Roman"/>
                <w:color w:val="000000"/>
                <w:szCs w:val="26"/>
              </w:rPr>
              <w:t>/</w:t>
            </w:r>
            <w:proofErr w:type="spellStart"/>
            <w:r w:rsidRPr="00244B3C">
              <w:rPr>
                <w:rFonts w:eastAsia="Times New Roman" w:cs="Times New Roman"/>
                <w:color w:val="000000"/>
                <w:szCs w:val="26"/>
              </w:rPr>
              <w:t>Đồ</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án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môn</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học</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6.0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180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180</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0</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MĐ 21</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Thực</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tập</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tốt</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nghiệp</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12.0</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360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0</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360</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0</w:t>
            </w:r>
          </w:p>
        </w:tc>
      </w:tr>
      <w:tr w:rsidR="00244B3C" w:rsidRPr="00244B3C" w:rsidTr="00244B3C">
        <w:trPr>
          <w:trHeight w:val="37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M</w:t>
            </w:r>
            <w:r>
              <w:rPr>
                <w:rFonts w:eastAsia="Times New Roman" w:cs="Times New Roman"/>
                <w:color w:val="000000"/>
                <w:szCs w:val="26"/>
              </w:rPr>
              <w:t>H</w:t>
            </w:r>
            <w:r w:rsidRPr="00244B3C">
              <w:rPr>
                <w:rFonts w:eastAsia="Times New Roman" w:cs="Times New Roman"/>
                <w:color w:val="000000"/>
                <w:szCs w:val="26"/>
              </w:rPr>
              <w:t xml:space="preserve"> 22</w:t>
            </w:r>
          </w:p>
        </w:tc>
        <w:tc>
          <w:tcPr>
            <w:tcW w:w="2534"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color w:val="000000"/>
                <w:szCs w:val="26"/>
              </w:rPr>
            </w:pPr>
            <w:proofErr w:type="spellStart"/>
            <w:r w:rsidRPr="00244B3C">
              <w:rPr>
                <w:rFonts w:eastAsia="Times New Roman" w:cs="Times New Roman"/>
                <w:color w:val="000000"/>
                <w:szCs w:val="26"/>
              </w:rPr>
              <w:t>Kỹ</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năng</w:t>
            </w:r>
            <w:proofErr w:type="spellEnd"/>
            <w:r w:rsidRPr="00244B3C">
              <w:rPr>
                <w:rFonts w:eastAsia="Times New Roman" w:cs="Times New Roman"/>
                <w:color w:val="000000"/>
                <w:szCs w:val="26"/>
              </w:rPr>
              <w:t xml:space="preserve"> </w:t>
            </w:r>
            <w:proofErr w:type="spellStart"/>
            <w:r w:rsidRPr="00244B3C">
              <w:rPr>
                <w:rFonts w:eastAsia="Times New Roman" w:cs="Times New Roman"/>
                <w:color w:val="000000"/>
                <w:szCs w:val="26"/>
              </w:rPr>
              <w:t>mềm</w:t>
            </w:r>
            <w:proofErr w:type="spellEnd"/>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1.5</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15</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12</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color w:val="000000"/>
                <w:szCs w:val="26"/>
              </w:rPr>
            </w:pPr>
            <w:r w:rsidRPr="00244B3C">
              <w:rPr>
                <w:rFonts w:eastAsia="Times New Roman" w:cs="Times New Roman"/>
                <w:color w:val="000000"/>
                <w:szCs w:val="26"/>
              </w:rPr>
              <w:t>3</w:t>
            </w:r>
          </w:p>
        </w:tc>
      </w:tr>
      <w:tr w:rsidR="00244B3C" w:rsidRPr="00244B3C" w:rsidTr="00244B3C">
        <w:trPr>
          <w:trHeight w:val="37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b/>
                <w:bCs/>
                <w:color w:val="000000"/>
                <w:sz w:val="28"/>
                <w:szCs w:val="28"/>
              </w:rPr>
            </w:pPr>
            <w:r w:rsidRPr="00244B3C">
              <w:rPr>
                <w:rFonts w:eastAsia="Times New Roman" w:cs="Times New Roman"/>
                <w:b/>
                <w:bCs/>
                <w:color w:val="000000"/>
                <w:sz w:val="28"/>
                <w:szCs w:val="28"/>
              </w:rPr>
              <w:t>TỔNG CỘNG</w:t>
            </w:r>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center"/>
              <w:rPr>
                <w:rFonts w:eastAsia="Times New Roman" w:cs="Times New Roman"/>
                <w:b/>
                <w:bCs/>
                <w:color w:val="000000"/>
                <w:sz w:val="28"/>
                <w:szCs w:val="28"/>
              </w:rPr>
            </w:pPr>
            <w:r w:rsidRPr="00244B3C">
              <w:rPr>
                <w:rFonts w:eastAsia="Times New Roman" w:cs="Times New Roman"/>
                <w:b/>
                <w:bCs/>
                <w:color w:val="000000"/>
                <w:sz w:val="28"/>
                <w:szCs w:val="28"/>
              </w:rPr>
              <w:t>83.9</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Cs w:val="26"/>
              </w:rPr>
            </w:pPr>
            <w:r w:rsidRPr="00244B3C">
              <w:rPr>
                <w:rFonts w:eastAsia="Times New Roman" w:cs="Times New Roman"/>
                <w:b/>
                <w:bCs/>
                <w:color w:val="000000"/>
                <w:szCs w:val="26"/>
              </w:rPr>
              <w:t>2000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Cs w:val="26"/>
              </w:rPr>
            </w:pPr>
            <w:r w:rsidRPr="00244B3C">
              <w:rPr>
                <w:rFonts w:eastAsia="Times New Roman" w:cs="Times New Roman"/>
                <w:b/>
                <w:bCs/>
                <w:color w:val="000000"/>
                <w:szCs w:val="26"/>
              </w:rPr>
              <w:t>516</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Cs w:val="26"/>
              </w:rPr>
            </w:pPr>
            <w:r w:rsidRPr="00244B3C">
              <w:rPr>
                <w:rFonts w:eastAsia="Times New Roman" w:cs="Times New Roman"/>
                <w:b/>
                <w:bCs/>
                <w:color w:val="000000"/>
                <w:szCs w:val="26"/>
              </w:rPr>
              <w:t>1385</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023FCE">
            <w:pPr>
              <w:spacing w:after="0" w:line="240" w:lineRule="auto"/>
              <w:jc w:val="center"/>
              <w:rPr>
                <w:rFonts w:eastAsia="Times New Roman" w:cs="Times New Roman"/>
                <w:b/>
                <w:bCs/>
                <w:color w:val="000000"/>
                <w:szCs w:val="26"/>
              </w:rPr>
            </w:pPr>
            <w:r w:rsidRPr="00244B3C">
              <w:rPr>
                <w:rFonts w:eastAsia="Times New Roman" w:cs="Times New Roman"/>
                <w:b/>
                <w:bCs/>
                <w:color w:val="000000"/>
                <w:szCs w:val="26"/>
              </w:rPr>
              <w:t>100</w:t>
            </w:r>
          </w:p>
        </w:tc>
      </w:tr>
      <w:tr w:rsidR="00244B3C" w:rsidRPr="00244B3C" w:rsidTr="009247D0">
        <w:trPr>
          <w:trHeight w:val="375"/>
        </w:trPr>
        <w:tc>
          <w:tcPr>
            <w:tcW w:w="3609" w:type="dxa"/>
            <w:gridSpan w:val="2"/>
            <w:tcBorders>
              <w:top w:val="nil"/>
              <w:left w:val="single" w:sz="4" w:space="0" w:color="auto"/>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b/>
                <w:bCs/>
                <w:color w:val="000000"/>
                <w:sz w:val="28"/>
                <w:szCs w:val="28"/>
              </w:rPr>
            </w:pPr>
            <w:proofErr w:type="spellStart"/>
            <w:r w:rsidRPr="00244B3C">
              <w:rPr>
                <w:rFonts w:eastAsia="Times New Roman" w:cs="Times New Roman"/>
                <w:b/>
                <w:bCs/>
                <w:color w:val="000000"/>
                <w:sz w:val="28"/>
                <w:szCs w:val="28"/>
              </w:rPr>
              <w:t>Tỉ</w:t>
            </w:r>
            <w:proofErr w:type="spellEnd"/>
            <w:r w:rsidRPr="00244B3C">
              <w:rPr>
                <w:rFonts w:eastAsia="Times New Roman" w:cs="Times New Roman"/>
                <w:b/>
                <w:bCs/>
                <w:color w:val="000000"/>
                <w:sz w:val="28"/>
                <w:szCs w:val="28"/>
              </w:rPr>
              <w:t xml:space="preserve"> </w:t>
            </w:r>
            <w:proofErr w:type="spellStart"/>
            <w:r w:rsidRPr="00244B3C">
              <w:rPr>
                <w:rFonts w:eastAsia="Times New Roman" w:cs="Times New Roman"/>
                <w:b/>
                <w:bCs/>
                <w:color w:val="000000"/>
                <w:sz w:val="28"/>
                <w:szCs w:val="28"/>
              </w:rPr>
              <w:t>lệ</w:t>
            </w:r>
            <w:proofErr w:type="spellEnd"/>
          </w:p>
          <w:p w:rsidR="00244B3C" w:rsidRPr="00244B3C" w:rsidRDefault="00244B3C" w:rsidP="00244B3C">
            <w:pPr>
              <w:spacing w:after="0" w:line="240" w:lineRule="auto"/>
              <w:rPr>
                <w:rFonts w:eastAsia="Times New Roman" w:cs="Times New Roman"/>
                <w:color w:val="000000"/>
                <w:szCs w:val="26"/>
              </w:rPr>
            </w:pPr>
            <w:r w:rsidRPr="00244B3C">
              <w:rPr>
                <w:rFonts w:eastAsia="Times New Roman" w:cs="Times New Roman"/>
                <w:color w:val="000000"/>
                <w:szCs w:val="26"/>
              </w:rPr>
              <w:t> </w:t>
            </w:r>
          </w:p>
        </w:tc>
        <w:tc>
          <w:tcPr>
            <w:tcW w:w="92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rPr>
                <w:rFonts w:eastAsia="Times New Roman" w:cs="Times New Roman"/>
                <w:b/>
                <w:bCs/>
                <w:color w:val="000000"/>
                <w:szCs w:val="26"/>
              </w:rPr>
            </w:pPr>
            <w:r w:rsidRPr="00244B3C">
              <w:rPr>
                <w:rFonts w:eastAsia="Times New Roman" w:cs="Times New Roman"/>
                <w:b/>
                <w:bCs/>
                <w:color w:val="000000"/>
                <w:szCs w:val="26"/>
              </w:rPr>
              <w:t> </w:t>
            </w:r>
          </w:p>
        </w:tc>
        <w:tc>
          <w:tcPr>
            <w:tcW w:w="94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right"/>
              <w:rPr>
                <w:rFonts w:eastAsia="Times New Roman" w:cs="Times New Roman"/>
                <w:b/>
                <w:bCs/>
                <w:color w:val="000000"/>
                <w:szCs w:val="26"/>
              </w:rPr>
            </w:pPr>
            <w:r w:rsidRPr="00244B3C">
              <w:rPr>
                <w:rFonts w:eastAsia="Times New Roman" w:cs="Times New Roman"/>
                <w:b/>
                <w:bCs/>
                <w:color w:val="000000"/>
                <w:szCs w:val="26"/>
              </w:rPr>
              <w:t>100%</w:t>
            </w:r>
          </w:p>
        </w:tc>
        <w:tc>
          <w:tcPr>
            <w:tcW w:w="979"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right"/>
              <w:rPr>
                <w:rFonts w:eastAsia="Times New Roman" w:cs="Times New Roman"/>
                <w:b/>
                <w:bCs/>
                <w:color w:val="000000"/>
                <w:szCs w:val="26"/>
              </w:rPr>
            </w:pPr>
            <w:r w:rsidRPr="00244B3C">
              <w:rPr>
                <w:rFonts w:eastAsia="Times New Roman" w:cs="Times New Roman"/>
                <w:b/>
                <w:bCs/>
                <w:color w:val="000000"/>
                <w:szCs w:val="26"/>
              </w:rPr>
              <w:t>26%</w:t>
            </w:r>
          </w:p>
        </w:tc>
        <w:tc>
          <w:tcPr>
            <w:tcW w:w="1181"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right"/>
              <w:rPr>
                <w:rFonts w:eastAsia="Times New Roman" w:cs="Times New Roman"/>
                <w:b/>
                <w:bCs/>
                <w:color w:val="000000"/>
                <w:szCs w:val="26"/>
              </w:rPr>
            </w:pPr>
            <w:r w:rsidRPr="00244B3C">
              <w:rPr>
                <w:rFonts w:eastAsia="Times New Roman" w:cs="Times New Roman"/>
                <w:b/>
                <w:bCs/>
                <w:color w:val="000000"/>
                <w:szCs w:val="26"/>
              </w:rPr>
              <w:t>69%</w:t>
            </w:r>
          </w:p>
        </w:tc>
        <w:tc>
          <w:tcPr>
            <w:tcW w:w="957" w:type="dxa"/>
            <w:tcBorders>
              <w:top w:val="nil"/>
              <w:left w:val="nil"/>
              <w:bottom w:val="single" w:sz="4" w:space="0" w:color="auto"/>
              <w:right w:val="single" w:sz="4" w:space="0" w:color="auto"/>
            </w:tcBorders>
            <w:shd w:val="clear" w:color="auto" w:fill="auto"/>
            <w:vAlign w:val="center"/>
            <w:hideMark/>
          </w:tcPr>
          <w:p w:rsidR="00244B3C" w:rsidRPr="00244B3C" w:rsidRDefault="00244B3C" w:rsidP="00244B3C">
            <w:pPr>
              <w:spacing w:after="0" w:line="240" w:lineRule="auto"/>
              <w:jc w:val="right"/>
              <w:rPr>
                <w:rFonts w:eastAsia="Times New Roman" w:cs="Times New Roman"/>
                <w:b/>
                <w:bCs/>
                <w:color w:val="000000"/>
                <w:szCs w:val="26"/>
              </w:rPr>
            </w:pPr>
            <w:r w:rsidRPr="00244B3C">
              <w:rPr>
                <w:rFonts w:eastAsia="Times New Roman" w:cs="Times New Roman"/>
                <w:b/>
                <w:bCs/>
                <w:color w:val="000000"/>
                <w:szCs w:val="26"/>
              </w:rPr>
              <w:t>5%</w:t>
            </w:r>
          </w:p>
        </w:tc>
      </w:tr>
    </w:tbl>
    <w:p w:rsidR="00EA6FDD" w:rsidRDefault="00EA6FDD">
      <w:pPr>
        <w:spacing w:before="120" w:after="120" w:line="240" w:lineRule="auto"/>
        <w:jc w:val="both"/>
        <w:rPr>
          <w:rFonts w:eastAsia="Times New Roman" w:cs="Times New Roman"/>
          <w:b/>
          <w:spacing w:val="-6"/>
          <w:sz w:val="28"/>
          <w:szCs w:val="28"/>
          <w:lang w:val="pt-BR"/>
        </w:rPr>
      </w:pPr>
    </w:p>
    <w:p w:rsidR="00EA6FDD" w:rsidRDefault="00701308">
      <w:pPr>
        <w:spacing w:before="120" w:after="120" w:line="240" w:lineRule="auto"/>
        <w:rPr>
          <w:rFonts w:eastAsia="Times New Roman" w:cs="Times New Roman"/>
          <w:sz w:val="28"/>
          <w:szCs w:val="28"/>
          <w:lang w:val="pt-BR"/>
        </w:rPr>
      </w:pPr>
      <w:r>
        <w:rPr>
          <w:rFonts w:eastAsia="Times New Roman" w:cs="Times New Roman"/>
          <w:bCs/>
          <w:sz w:val="28"/>
          <w:szCs w:val="28"/>
          <w:lang w:val="pt-BR"/>
        </w:rPr>
        <w:t>(*): Số tín chỉ = (Số giờ LT/15) + (Số giờ TH/30) + (Số giờ TTSX/45)</w:t>
      </w:r>
    </w:p>
    <w:p w:rsidR="00EA6FDD" w:rsidRDefault="00701308">
      <w:pPr>
        <w:spacing w:before="120" w:after="120" w:line="240" w:lineRule="auto"/>
        <w:rPr>
          <w:rFonts w:eastAsia="Times New Roman" w:cs="Times New Roman"/>
          <w:i/>
          <w:sz w:val="28"/>
          <w:szCs w:val="28"/>
          <w:lang w:val="pt-BR"/>
        </w:rPr>
      </w:pPr>
      <w:r>
        <w:rPr>
          <w:rFonts w:eastAsia="Times New Roman" w:cs="Times New Roman"/>
          <w:i/>
          <w:sz w:val="28"/>
          <w:szCs w:val="28"/>
          <w:lang w:val="pt-BR"/>
        </w:rPr>
        <w:t xml:space="preserve">                 (Nội dung chi tiết xem Phụ lục kèm theo)</w:t>
      </w:r>
    </w:p>
    <w:p w:rsidR="001C698A" w:rsidRPr="006A63AF" w:rsidRDefault="001C698A" w:rsidP="001C698A">
      <w:pPr>
        <w:rPr>
          <w:b/>
          <w:sz w:val="28"/>
          <w:szCs w:val="28"/>
        </w:rPr>
      </w:pPr>
      <w:r w:rsidRPr="006A63AF">
        <w:rPr>
          <w:b/>
          <w:sz w:val="28"/>
          <w:szCs w:val="28"/>
        </w:rPr>
        <w:t xml:space="preserve">4. </w:t>
      </w:r>
      <w:proofErr w:type="spellStart"/>
      <w:r w:rsidRPr="006A63AF">
        <w:rPr>
          <w:b/>
          <w:sz w:val="28"/>
          <w:szCs w:val="28"/>
        </w:rPr>
        <w:t>Hướng</w:t>
      </w:r>
      <w:proofErr w:type="spellEnd"/>
      <w:r w:rsidRPr="006A63AF">
        <w:rPr>
          <w:b/>
          <w:sz w:val="28"/>
          <w:szCs w:val="28"/>
        </w:rPr>
        <w:t xml:space="preserve"> </w:t>
      </w:r>
      <w:proofErr w:type="spellStart"/>
      <w:r w:rsidRPr="006A63AF">
        <w:rPr>
          <w:b/>
          <w:sz w:val="28"/>
          <w:szCs w:val="28"/>
        </w:rPr>
        <w:t>dẫn</w:t>
      </w:r>
      <w:proofErr w:type="spellEnd"/>
      <w:r w:rsidRPr="006A63AF">
        <w:rPr>
          <w:b/>
          <w:sz w:val="28"/>
          <w:szCs w:val="28"/>
        </w:rPr>
        <w:t xml:space="preserve"> </w:t>
      </w:r>
      <w:proofErr w:type="spellStart"/>
      <w:r w:rsidRPr="006A63AF">
        <w:rPr>
          <w:b/>
          <w:sz w:val="28"/>
          <w:szCs w:val="28"/>
        </w:rPr>
        <w:t>sử</w:t>
      </w:r>
      <w:proofErr w:type="spellEnd"/>
      <w:r w:rsidRPr="006A63AF">
        <w:rPr>
          <w:b/>
          <w:sz w:val="28"/>
          <w:szCs w:val="28"/>
        </w:rPr>
        <w:t xml:space="preserve"> </w:t>
      </w:r>
      <w:proofErr w:type="spellStart"/>
      <w:r w:rsidRPr="006A63AF">
        <w:rPr>
          <w:b/>
          <w:sz w:val="28"/>
          <w:szCs w:val="28"/>
        </w:rPr>
        <w:t>dụng</w:t>
      </w:r>
      <w:proofErr w:type="spellEnd"/>
      <w:r w:rsidRPr="006A63AF">
        <w:rPr>
          <w:b/>
          <w:sz w:val="28"/>
          <w:szCs w:val="28"/>
        </w:rPr>
        <w:t xml:space="preserve"> </w:t>
      </w:r>
      <w:proofErr w:type="spellStart"/>
      <w:r w:rsidRPr="006A63AF">
        <w:rPr>
          <w:b/>
          <w:sz w:val="28"/>
          <w:szCs w:val="28"/>
        </w:rPr>
        <w:t>chương</w:t>
      </w:r>
      <w:proofErr w:type="spellEnd"/>
      <w:r w:rsidRPr="006A63AF">
        <w:rPr>
          <w:b/>
          <w:sz w:val="28"/>
          <w:szCs w:val="28"/>
        </w:rPr>
        <w:t xml:space="preserve"> </w:t>
      </w:r>
      <w:proofErr w:type="spellStart"/>
      <w:r w:rsidRPr="006A63AF">
        <w:rPr>
          <w:b/>
          <w:sz w:val="28"/>
          <w:szCs w:val="28"/>
        </w:rPr>
        <w:t>trình</w:t>
      </w:r>
      <w:proofErr w:type="spellEnd"/>
    </w:p>
    <w:p w:rsidR="001C698A" w:rsidRPr="006A63AF" w:rsidRDefault="001C698A" w:rsidP="001C698A">
      <w:pPr>
        <w:numPr>
          <w:ilvl w:val="1"/>
          <w:numId w:val="111"/>
        </w:numPr>
        <w:spacing w:before="120" w:after="0" w:line="240" w:lineRule="auto"/>
        <w:ind w:left="630" w:hanging="630"/>
        <w:jc w:val="both"/>
        <w:rPr>
          <w:b/>
          <w:i/>
          <w:sz w:val="28"/>
          <w:szCs w:val="28"/>
        </w:rPr>
      </w:pPr>
      <w:proofErr w:type="spellStart"/>
      <w:r w:rsidRPr="006A63AF">
        <w:rPr>
          <w:b/>
          <w:i/>
          <w:sz w:val="28"/>
          <w:szCs w:val="28"/>
        </w:rPr>
        <w:t>Hướng</w:t>
      </w:r>
      <w:proofErr w:type="spellEnd"/>
      <w:r w:rsidRPr="006A63AF">
        <w:rPr>
          <w:b/>
          <w:i/>
          <w:sz w:val="28"/>
          <w:szCs w:val="28"/>
        </w:rPr>
        <w:t xml:space="preserve"> </w:t>
      </w:r>
      <w:proofErr w:type="spellStart"/>
      <w:r w:rsidRPr="006A63AF">
        <w:rPr>
          <w:b/>
          <w:i/>
          <w:sz w:val="28"/>
          <w:szCs w:val="28"/>
        </w:rPr>
        <w:t>dẫn</w:t>
      </w:r>
      <w:proofErr w:type="spellEnd"/>
      <w:r w:rsidRPr="006A63AF">
        <w:rPr>
          <w:b/>
          <w:i/>
          <w:sz w:val="28"/>
          <w:szCs w:val="28"/>
        </w:rPr>
        <w:t xml:space="preserve"> </w:t>
      </w:r>
      <w:proofErr w:type="spellStart"/>
      <w:r w:rsidRPr="006A63AF">
        <w:rPr>
          <w:b/>
          <w:i/>
          <w:sz w:val="28"/>
          <w:szCs w:val="28"/>
        </w:rPr>
        <w:t>xác</w:t>
      </w:r>
      <w:proofErr w:type="spellEnd"/>
      <w:r w:rsidRPr="006A63AF">
        <w:rPr>
          <w:b/>
          <w:i/>
          <w:sz w:val="28"/>
          <w:szCs w:val="28"/>
        </w:rPr>
        <w:t xml:space="preserve"> </w:t>
      </w:r>
      <w:proofErr w:type="spellStart"/>
      <w:r w:rsidRPr="006A63AF">
        <w:rPr>
          <w:b/>
          <w:i/>
          <w:sz w:val="28"/>
          <w:szCs w:val="28"/>
        </w:rPr>
        <w:t>định</w:t>
      </w:r>
      <w:proofErr w:type="spellEnd"/>
      <w:r w:rsidRPr="006A63AF">
        <w:rPr>
          <w:b/>
          <w:i/>
          <w:sz w:val="28"/>
          <w:szCs w:val="28"/>
        </w:rPr>
        <w:t xml:space="preserve"> </w:t>
      </w:r>
      <w:proofErr w:type="spellStart"/>
      <w:r w:rsidRPr="006A63AF">
        <w:rPr>
          <w:b/>
          <w:i/>
          <w:sz w:val="28"/>
          <w:szCs w:val="28"/>
        </w:rPr>
        <w:t>nội</w:t>
      </w:r>
      <w:proofErr w:type="spellEnd"/>
      <w:r w:rsidRPr="006A63AF">
        <w:rPr>
          <w:b/>
          <w:i/>
          <w:sz w:val="28"/>
          <w:szCs w:val="28"/>
        </w:rPr>
        <w:t xml:space="preserve"> dung </w:t>
      </w:r>
      <w:proofErr w:type="spellStart"/>
      <w:r w:rsidRPr="006A63AF">
        <w:rPr>
          <w:b/>
          <w:i/>
          <w:sz w:val="28"/>
          <w:szCs w:val="28"/>
        </w:rPr>
        <w:t>và</w:t>
      </w:r>
      <w:proofErr w:type="spellEnd"/>
      <w:r w:rsidRPr="006A63AF">
        <w:rPr>
          <w:b/>
          <w:i/>
          <w:sz w:val="28"/>
          <w:szCs w:val="28"/>
        </w:rPr>
        <w:t xml:space="preserve"> </w:t>
      </w:r>
      <w:proofErr w:type="spellStart"/>
      <w:r w:rsidRPr="006A63AF">
        <w:rPr>
          <w:b/>
          <w:i/>
          <w:sz w:val="28"/>
          <w:szCs w:val="28"/>
        </w:rPr>
        <w:t>thời</w:t>
      </w:r>
      <w:proofErr w:type="spellEnd"/>
      <w:r w:rsidRPr="006A63AF">
        <w:rPr>
          <w:b/>
          <w:i/>
          <w:sz w:val="28"/>
          <w:szCs w:val="28"/>
        </w:rPr>
        <w:t xml:space="preserve"> </w:t>
      </w:r>
      <w:proofErr w:type="spellStart"/>
      <w:r w:rsidRPr="006A63AF">
        <w:rPr>
          <w:b/>
          <w:i/>
          <w:sz w:val="28"/>
          <w:szCs w:val="28"/>
        </w:rPr>
        <w:t>gian</w:t>
      </w:r>
      <w:proofErr w:type="spellEnd"/>
      <w:r w:rsidRPr="006A63AF">
        <w:rPr>
          <w:b/>
          <w:i/>
          <w:sz w:val="28"/>
          <w:szCs w:val="28"/>
        </w:rPr>
        <w:t xml:space="preserve"> </w:t>
      </w:r>
      <w:proofErr w:type="spellStart"/>
      <w:r w:rsidRPr="006A63AF">
        <w:rPr>
          <w:b/>
          <w:i/>
          <w:sz w:val="28"/>
          <w:szCs w:val="28"/>
        </w:rPr>
        <w:t>đào</w:t>
      </w:r>
      <w:proofErr w:type="spellEnd"/>
      <w:r w:rsidRPr="006A63AF">
        <w:rPr>
          <w:b/>
          <w:i/>
          <w:sz w:val="28"/>
          <w:szCs w:val="28"/>
        </w:rPr>
        <w:t xml:space="preserve"> </w:t>
      </w:r>
      <w:proofErr w:type="spellStart"/>
      <w:r w:rsidRPr="006A63AF">
        <w:rPr>
          <w:b/>
          <w:i/>
          <w:sz w:val="28"/>
          <w:szCs w:val="28"/>
        </w:rPr>
        <w:t>tạo</w:t>
      </w:r>
      <w:proofErr w:type="spellEnd"/>
      <w:r w:rsidRPr="006A63AF">
        <w:rPr>
          <w:b/>
          <w:i/>
          <w:sz w:val="28"/>
          <w:szCs w:val="28"/>
        </w:rPr>
        <w:t xml:space="preserve"> </w:t>
      </w:r>
      <w:proofErr w:type="spellStart"/>
      <w:r w:rsidRPr="006A63AF">
        <w:rPr>
          <w:b/>
          <w:i/>
          <w:sz w:val="28"/>
          <w:szCs w:val="28"/>
        </w:rPr>
        <w:t>và</w:t>
      </w:r>
      <w:proofErr w:type="spellEnd"/>
      <w:r w:rsidRPr="006A63AF">
        <w:rPr>
          <w:b/>
          <w:i/>
          <w:sz w:val="28"/>
          <w:szCs w:val="28"/>
        </w:rPr>
        <w:t xml:space="preserve"> </w:t>
      </w:r>
      <w:proofErr w:type="spellStart"/>
      <w:r w:rsidRPr="006A63AF">
        <w:rPr>
          <w:b/>
          <w:i/>
          <w:sz w:val="28"/>
          <w:szCs w:val="28"/>
        </w:rPr>
        <w:t>các</w:t>
      </w:r>
      <w:proofErr w:type="spellEnd"/>
      <w:r w:rsidRPr="006A63AF">
        <w:rPr>
          <w:b/>
          <w:i/>
          <w:sz w:val="28"/>
          <w:szCs w:val="28"/>
        </w:rPr>
        <w:t xml:space="preserve"> </w:t>
      </w:r>
      <w:proofErr w:type="spellStart"/>
      <w:r w:rsidRPr="006A63AF">
        <w:rPr>
          <w:b/>
          <w:i/>
          <w:sz w:val="28"/>
          <w:szCs w:val="28"/>
        </w:rPr>
        <w:t>hoạt</w:t>
      </w:r>
      <w:proofErr w:type="spellEnd"/>
      <w:r w:rsidRPr="006A63AF">
        <w:rPr>
          <w:b/>
          <w:i/>
          <w:sz w:val="28"/>
          <w:szCs w:val="28"/>
        </w:rPr>
        <w:t xml:space="preserve"> </w:t>
      </w:r>
      <w:proofErr w:type="spellStart"/>
      <w:r w:rsidRPr="006A63AF">
        <w:rPr>
          <w:b/>
          <w:i/>
          <w:sz w:val="28"/>
          <w:szCs w:val="28"/>
        </w:rPr>
        <w:t>động</w:t>
      </w:r>
      <w:proofErr w:type="spellEnd"/>
      <w:r w:rsidRPr="006A63AF">
        <w:rPr>
          <w:b/>
          <w:i/>
          <w:sz w:val="28"/>
          <w:szCs w:val="28"/>
        </w:rPr>
        <w:t xml:space="preserve"> </w:t>
      </w:r>
      <w:proofErr w:type="spellStart"/>
      <w:r w:rsidRPr="006A63AF">
        <w:rPr>
          <w:b/>
          <w:i/>
          <w:sz w:val="28"/>
          <w:szCs w:val="28"/>
        </w:rPr>
        <w:t>ngoại</w:t>
      </w:r>
      <w:proofErr w:type="spellEnd"/>
      <w:r w:rsidRPr="006A63AF">
        <w:rPr>
          <w:b/>
          <w:i/>
          <w:sz w:val="28"/>
          <w:szCs w:val="28"/>
        </w:rPr>
        <w:t xml:space="preserve"> </w:t>
      </w:r>
      <w:proofErr w:type="spellStart"/>
      <w:r w:rsidRPr="006A63AF">
        <w:rPr>
          <w:b/>
          <w:i/>
          <w:sz w:val="28"/>
          <w:szCs w:val="28"/>
        </w:rPr>
        <w:t>khóa</w:t>
      </w:r>
      <w:proofErr w:type="spellEnd"/>
      <w:r w:rsidRPr="006A63AF">
        <w:rPr>
          <w:b/>
          <w:i/>
          <w:sz w:val="28"/>
          <w:szCs w:val="28"/>
        </w:rPr>
        <w:t>:</w:t>
      </w:r>
    </w:p>
    <w:p w:rsidR="001C698A" w:rsidRPr="006A63AF" w:rsidRDefault="001C698A" w:rsidP="001C698A">
      <w:pPr>
        <w:numPr>
          <w:ilvl w:val="2"/>
          <w:numId w:val="111"/>
        </w:numPr>
        <w:spacing w:before="120" w:after="0" w:line="240" w:lineRule="auto"/>
        <w:ind w:left="0" w:firstLine="0"/>
        <w:jc w:val="both"/>
        <w:rPr>
          <w:i/>
          <w:sz w:val="28"/>
          <w:szCs w:val="28"/>
        </w:rPr>
      </w:pPr>
      <w:proofErr w:type="spellStart"/>
      <w:r w:rsidRPr="006A63AF">
        <w:rPr>
          <w:i/>
          <w:sz w:val="28"/>
          <w:szCs w:val="28"/>
        </w:rPr>
        <w:t>Thời</w:t>
      </w:r>
      <w:proofErr w:type="spellEnd"/>
      <w:r w:rsidRPr="006A63AF">
        <w:rPr>
          <w:i/>
          <w:sz w:val="28"/>
          <w:szCs w:val="28"/>
        </w:rPr>
        <w:t xml:space="preserve"> </w:t>
      </w:r>
      <w:proofErr w:type="spellStart"/>
      <w:r w:rsidRPr="006A63AF">
        <w:rPr>
          <w:i/>
          <w:sz w:val="28"/>
          <w:szCs w:val="28"/>
        </w:rPr>
        <w:t>gian</w:t>
      </w:r>
      <w:proofErr w:type="spellEnd"/>
      <w:r w:rsidRPr="006A63AF">
        <w:rPr>
          <w:i/>
          <w:sz w:val="28"/>
          <w:szCs w:val="28"/>
        </w:rPr>
        <w:t xml:space="preserve"> </w:t>
      </w:r>
      <w:proofErr w:type="spellStart"/>
      <w:r w:rsidRPr="006A63AF">
        <w:rPr>
          <w:i/>
          <w:sz w:val="28"/>
          <w:szCs w:val="28"/>
        </w:rPr>
        <w:t>học</w:t>
      </w:r>
      <w:proofErr w:type="spellEnd"/>
      <w:r w:rsidRPr="006A63AF">
        <w:rPr>
          <w:i/>
          <w:sz w:val="28"/>
          <w:szCs w:val="28"/>
        </w:rPr>
        <w:t xml:space="preserve"> </w:t>
      </w:r>
      <w:proofErr w:type="spellStart"/>
      <w:r w:rsidRPr="006A63AF">
        <w:rPr>
          <w:i/>
          <w:sz w:val="28"/>
          <w:szCs w:val="28"/>
        </w:rPr>
        <w:t>tập</w:t>
      </w:r>
      <w:proofErr w:type="spellEnd"/>
      <w:r w:rsidRPr="006A63AF">
        <w:rPr>
          <w:i/>
          <w:sz w:val="28"/>
          <w:szCs w:val="28"/>
        </w:rPr>
        <w:t xml:space="preserve">: 90 </w:t>
      </w:r>
      <w:proofErr w:type="spellStart"/>
      <w:r w:rsidRPr="006A63AF">
        <w:rPr>
          <w:i/>
          <w:sz w:val="28"/>
          <w:szCs w:val="28"/>
        </w:rPr>
        <w:t>tuần</w:t>
      </w:r>
      <w:proofErr w:type="spellEnd"/>
      <w:r w:rsidRPr="006A63AF">
        <w:rPr>
          <w:i/>
          <w:sz w:val="28"/>
          <w:szCs w:val="28"/>
        </w:rPr>
        <w:t xml:space="preserve"> </w:t>
      </w:r>
      <w:proofErr w:type="spellStart"/>
      <w:r w:rsidRPr="006A63AF">
        <w:rPr>
          <w:i/>
          <w:sz w:val="28"/>
          <w:szCs w:val="28"/>
        </w:rPr>
        <w:t>trong</w:t>
      </w:r>
      <w:proofErr w:type="spellEnd"/>
      <w:r w:rsidRPr="006A63AF">
        <w:rPr>
          <w:i/>
          <w:sz w:val="28"/>
          <w:szCs w:val="28"/>
        </w:rPr>
        <w:t xml:space="preserve"> </w:t>
      </w:r>
      <w:proofErr w:type="spellStart"/>
      <w:r w:rsidRPr="006A63AF">
        <w:rPr>
          <w:i/>
          <w:sz w:val="28"/>
          <w:szCs w:val="28"/>
        </w:rPr>
        <w:t>đó</w:t>
      </w:r>
      <w:proofErr w:type="spellEnd"/>
      <w:r w:rsidRPr="006A63AF">
        <w:rPr>
          <w:i/>
          <w:sz w:val="28"/>
          <w:szCs w:val="28"/>
        </w:rPr>
        <w:t xml:space="preserve"> </w:t>
      </w:r>
      <w:proofErr w:type="spellStart"/>
      <w:r w:rsidRPr="006A63AF">
        <w:rPr>
          <w:i/>
          <w:sz w:val="28"/>
          <w:szCs w:val="28"/>
        </w:rPr>
        <w:t>thời</w:t>
      </w:r>
      <w:proofErr w:type="spellEnd"/>
      <w:r w:rsidRPr="006A63AF">
        <w:rPr>
          <w:i/>
          <w:sz w:val="28"/>
          <w:szCs w:val="28"/>
        </w:rPr>
        <w:t xml:space="preserve"> </w:t>
      </w:r>
      <w:proofErr w:type="spellStart"/>
      <w:r w:rsidRPr="006A63AF">
        <w:rPr>
          <w:i/>
          <w:sz w:val="28"/>
          <w:szCs w:val="28"/>
        </w:rPr>
        <w:t>gian</w:t>
      </w:r>
      <w:proofErr w:type="spellEnd"/>
      <w:r w:rsidRPr="006A63AF">
        <w:rPr>
          <w:i/>
          <w:sz w:val="28"/>
          <w:szCs w:val="28"/>
        </w:rPr>
        <w:t xml:space="preserve"> </w:t>
      </w:r>
      <w:proofErr w:type="spellStart"/>
      <w:r w:rsidRPr="006A63AF">
        <w:rPr>
          <w:i/>
          <w:sz w:val="28"/>
          <w:szCs w:val="28"/>
        </w:rPr>
        <w:t>ôn</w:t>
      </w:r>
      <w:proofErr w:type="spellEnd"/>
      <w:r w:rsidRPr="006A63AF">
        <w:rPr>
          <w:i/>
          <w:sz w:val="28"/>
          <w:szCs w:val="28"/>
        </w:rPr>
        <w:t xml:space="preserve">, </w:t>
      </w:r>
      <w:proofErr w:type="spellStart"/>
      <w:r w:rsidRPr="006A63AF">
        <w:rPr>
          <w:i/>
          <w:sz w:val="28"/>
          <w:szCs w:val="28"/>
        </w:rPr>
        <w:t>kiểm</w:t>
      </w:r>
      <w:proofErr w:type="spellEnd"/>
      <w:r w:rsidRPr="006A63AF">
        <w:rPr>
          <w:i/>
          <w:sz w:val="28"/>
          <w:szCs w:val="28"/>
        </w:rPr>
        <w:t xml:space="preserve"> </w:t>
      </w:r>
      <w:proofErr w:type="spellStart"/>
      <w:r w:rsidRPr="006A63AF">
        <w:rPr>
          <w:i/>
          <w:sz w:val="28"/>
          <w:szCs w:val="28"/>
        </w:rPr>
        <w:t>tra</w:t>
      </w:r>
      <w:proofErr w:type="spellEnd"/>
      <w:r w:rsidRPr="006A63AF">
        <w:rPr>
          <w:i/>
          <w:sz w:val="28"/>
          <w:szCs w:val="28"/>
        </w:rPr>
        <w:t xml:space="preserve"> </w:t>
      </w:r>
      <w:proofErr w:type="spellStart"/>
      <w:r w:rsidRPr="006A63AF">
        <w:rPr>
          <w:i/>
          <w:sz w:val="28"/>
          <w:szCs w:val="28"/>
        </w:rPr>
        <w:t>kết</w:t>
      </w:r>
      <w:proofErr w:type="spellEnd"/>
      <w:r w:rsidRPr="006A63AF">
        <w:rPr>
          <w:i/>
          <w:sz w:val="28"/>
          <w:szCs w:val="28"/>
        </w:rPr>
        <w:t xml:space="preserve"> </w:t>
      </w:r>
      <w:proofErr w:type="spellStart"/>
      <w:r w:rsidRPr="006A63AF">
        <w:rPr>
          <w:i/>
          <w:sz w:val="28"/>
          <w:szCs w:val="28"/>
        </w:rPr>
        <w:t>thúc</w:t>
      </w:r>
      <w:proofErr w:type="spellEnd"/>
      <w:r w:rsidRPr="006A63AF">
        <w:rPr>
          <w:i/>
          <w:sz w:val="28"/>
          <w:szCs w:val="28"/>
        </w:rPr>
        <w:t xml:space="preserve"> </w:t>
      </w:r>
      <w:proofErr w:type="spellStart"/>
      <w:r w:rsidRPr="006A63AF">
        <w:rPr>
          <w:i/>
          <w:sz w:val="28"/>
          <w:szCs w:val="28"/>
        </w:rPr>
        <w:t>môn</w:t>
      </w:r>
      <w:proofErr w:type="spellEnd"/>
      <w:r w:rsidRPr="006A63AF">
        <w:rPr>
          <w:i/>
          <w:sz w:val="28"/>
          <w:szCs w:val="28"/>
        </w:rPr>
        <w:t xml:space="preserve"> </w:t>
      </w:r>
      <w:proofErr w:type="spellStart"/>
      <w:r w:rsidRPr="006A63AF">
        <w:rPr>
          <w:i/>
          <w:sz w:val="28"/>
          <w:szCs w:val="28"/>
        </w:rPr>
        <w:t>học</w:t>
      </w:r>
      <w:proofErr w:type="spellEnd"/>
      <w:r w:rsidRPr="006A63AF">
        <w:rPr>
          <w:i/>
          <w:sz w:val="28"/>
          <w:szCs w:val="28"/>
        </w:rPr>
        <w:t>/</w:t>
      </w:r>
      <w:proofErr w:type="spellStart"/>
      <w:r w:rsidRPr="006A63AF">
        <w:rPr>
          <w:i/>
          <w:sz w:val="28"/>
          <w:szCs w:val="28"/>
        </w:rPr>
        <w:t>mô</w:t>
      </w:r>
      <w:proofErr w:type="spellEnd"/>
      <w:r w:rsidRPr="006A63AF">
        <w:rPr>
          <w:i/>
          <w:sz w:val="28"/>
          <w:szCs w:val="28"/>
        </w:rPr>
        <w:t xml:space="preserve"> </w:t>
      </w:r>
      <w:proofErr w:type="spellStart"/>
      <w:r w:rsidRPr="006A63AF">
        <w:rPr>
          <w:i/>
          <w:sz w:val="28"/>
          <w:szCs w:val="28"/>
        </w:rPr>
        <w:t>đun</w:t>
      </w:r>
      <w:proofErr w:type="spellEnd"/>
      <w:r w:rsidRPr="006A63AF">
        <w:rPr>
          <w:i/>
          <w:sz w:val="28"/>
          <w:szCs w:val="28"/>
        </w:rPr>
        <w:t xml:space="preserve">, </w:t>
      </w:r>
      <w:proofErr w:type="spellStart"/>
      <w:r w:rsidRPr="006A63AF">
        <w:rPr>
          <w:i/>
          <w:sz w:val="28"/>
          <w:szCs w:val="28"/>
        </w:rPr>
        <w:t>thời</w:t>
      </w:r>
      <w:proofErr w:type="spellEnd"/>
      <w:r w:rsidRPr="006A63AF">
        <w:rPr>
          <w:i/>
          <w:sz w:val="28"/>
          <w:szCs w:val="28"/>
        </w:rPr>
        <w:t xml:space="preserve"> </w:t>
      </w:r>
      <w:proofErr w:type="spellStart"/>
      <w:r w:rsidRPr="006A63AF">
        <w:rPr>
          <w:i/>
          <w:sz w:val="28"/>
          <w:szCs w:val="28"/>
        </w:rPr>
        <w:t>gian</w:t>
      </w:r>
      <w:proofErr w:type="spellEnd"/>
      <w:r w:rsidRPr="006A63AF">
        <w:rPr>
          <w:i/>
          <w:sz w:val="28"/>
          <w:szCs w:val="28"/>
        </w:rPr>
        <w:t xml:space="preserve"> </w:t>
      </w:r>
      <w:proofErr w:type="spellStart"/>
      <w:r w:rsidRPr="006A63AF">
        <w:rPr>
          <w:i/>
          <w:sz w:val="28"/>
          <w:szCs w:val="28"/>
        </w:rPr>
        <w:t>ôn</w:t>
      </w:r>
      <w:proofErr w:type="spellEnd"/>
      <w:r w:rsidRPr="006A63AF">
        <w:rPr>
          <w:i/>
          <w:sz w:val="28"/>
          <w:szCs w:val="28"/>
        </w:rPr>
        <w:t xml:space="preserve"> </w:t>
      </w:r>
      <w:proofErr w:type="spellStart"/>
      <w:r w:rsidRPr="006A63AF">
        <w:rPr>
          <w:i/>
          <w:sz w:val="28"/>
          <w:szCs w:val="28"/>
        </w:rPr>
        <w:t>thi</w:t>
      </w:r>
      <w:proofErr w:type="spellEnd"/>
      <w:r w:rsidRPr="006A63AF">
        <w:rPr>
          <w:i/>
          <w:sz w:val="28"/>
          <w:szCs w:val="28"/>
        </w:rPr>
        <w:t xml:space="preserve"> </w:t>
      </w:r>
      <w:proofErr w:type="spellStart"/>
      <w:r w:rsidRPr="006A63AF">
        <w:rPr>
          <w:i/>
          <w:sz w:val="28"/>
          <w:szCs w:val="28"/>
        </w:rPr>
        <w:t>và</w:t>
      </w:r>
      <w:proofErr w:type="spellEnd"/>
      <w:r w:rsidRPr="006A63AF">
        <w:rPr>
          <w:i/>
          <w:sz w:val="28"/>
          <w:szCs w:val="28"/>
        </w:rPr>
        <w:t xml:space="preserve"> </w:t>
      </w:r>
      <w:proofErr w:type="spellStart"/>
      <w:r w:rsidRPr="006A63AF">
        <w:rPr>
          <w:i/>
          <w:sz w:val="28"/>
          <w:szCs w:val="28"/>
        </w:rPr>
        <w:t>thi</w:t>
      </w:r>
      <w:proofErr w:type="spellEnd"/>
      <w:r w:rsidRPr="006A63AF">
        <w:rPr>
          <w:i/>
          <w:sz w:val="28"/>
          <w:szCs w:val="28"/>
        </w:rPr>
        <w:t xml:space="preserve"> </w:t>
      </w:r>
      <w:proofErr w:type="spellStart"/>
      <w:r w:rsidRPr="006A63AF">
        <w:rPr>
          <w:i/>
          <w:sz w:val="28"/>
          <w:szCs w:val="28"/>
        </w:rPr>
        <w:t>tốt</w:t>
      </w:r>
      <w:proofErr w:type="spellEnd"/>
      <w:r w:rsidRPr="006A63AF">
        <w:rPr>
          <w:i/>
          <w:sz w:val="28"/>
          <w:szCs w:val="28"/>
        </w:rPr>
        <w:t xml:space="preserve"> </w:t>
      </w:r>
      <w:proofErr w:type="spellStart"/>
      <w:r w:rsidRPr="006A63AF">
        <w:rPr>
          <w:i/>
          <w:sz w:val="28"/>
          <w:szCs w:val="28"/>
        </w:rPr>
        <w:t>nghiệp</w:t>
      </w:r>
      <w:proofErr w:type="spellEnd"/>
      <w:r w:rsidRPr="006A63AF">
        <w:rPr>
          <w:i/>
          <w:sz w:val="28"/>
          <w:szCs w:val="28"/>
        </w:rPr>
        <w:t xml:space="preserve"> </w:t>
      </w:r>
      <w:proofErr w:type="spellStart"/>
      <w:r w:rsidRPr="006A63AF">
        <w:rPr>
          <w:i/>
          <w:sz w:val="28"/>
          <w:szCs w:val="28"/>
        </w:rPr>
        <w:t>là</w:t>
      </w:r>
      <w:proofErr w:type="spellEnd"/>
      <w:r w:rsidRPr="006A63AF">
        <w:rPr>
          <w:i/>
          <w:sz w:val="28"/>
          <w:szCs w:val="28"/>
        </w:rPr>
        <w:t xml:space="preserve"> 210h; </w:t>
      </w:r>
      <w:proofErr w:type="spellStart"/>
      <w:r w:rsidRPr="006A63AF">
        <w:rPr>
          <w:i/>
          <w:sz w:val="28"/>
          <w:szCs w:val="28"/>
        </w:rPr>
        <w:t>Trong</w:t>
      </w:r>
      <w:proofErr w:type="spellEnd"/>
      <w:r w:rsidRPr="006A63AF">
        <w:rPr>
          <w:i/>
          <w:sz w:val="28"/>
          <w:szCs w:val="28"/>
        </w:rPr>
        <w:t xml:space="preserve"> </w:t>
      </w:r>
      <w:proofErr w:type="spellStart"/>
      <w:r w:rsidRPr="006A63AF">
        <w:rPr>
          <w:i/>
          <w:sz w:val="28"/>
          <w:szCs w:val="28"/>
        </w:rPr>
        <w:t>đó</w:t>
      </w:r>
      <w:proofErr w:type="spellEnd"/>
      <w:r w:rsidRPr="006A63AF">
        <w:rPr>
          <w:i/>
          <w:sz w:val="28"/>
          <w:szCs w:val="28"/>
        </w:rPr>
        <w:t xml:space="preserve"> </w:t>
      </w:r>
      <w:proofErr w:type="spellStart"/>
      <w:r w:rsidRPr="006A63AF">
        <w:rPr>
          <w:i/>
          <w:sz w:val="28"/>
          <w:szCs w:val="28"/>
        </w:rPr>
        <w:t>thi</w:t>
      </w:r>
      <w:proofErr w:type="spellEnd"/>
      <w:r w:rsidRPr="006A63AF">
        <w:rPr>
          <w:i/>
          <w:sz w:val="28"/>
          <w:szCs w:val="28"/>
        </w:rPr>
        <w:t xml:space="preserve"> </w:t>
      </w:r>
      <w:proofErr w:type="spellStart"/>
      <w:r w:rsidRPr="006A63AF">
        <w:rPr>
          <w:i/>
          <w:sz w:val="28"/>
          <w:szCs w:val="28"/>
        </w:rPr>
        <w:t>tốt</w:t>
      </w:r>
      <w:proofErr w:type="spellEnd"/>
      <w:r w:rsidRPr="006A63AF">
        <w:rPr>
          <w:i/>
          <w:sz w:val="28"/>
          <w:szCs w:val="28"/>
        </w:rPr>
        <w:t xml:space="preserve"> </w:t>
      </w:r>
      <w:proofErr w:type="spellStart"/>
      <w:r w:rsidRPr="006A63AF">
        <w:rPr>
          <w:i/>
          <w:sz w:val="28"/>
          <w:szCs w:val="28"/>
        </w:rPr>
        <w:t>nghiệp</w:t>
      </w:r>
      <w:proofErr w:type="spellEnd"/>
      <w:r w:rsidRPr="006A63AF">
        <w:rPr>
          <w:i/>
          <w:sz w:val="28"/>
          <w:szCs w:val="28"/>
        </w:rPr>
        <w:t xml:space="preserve"> </w:t>
      </w:r>
      <w:proofErr w:type="spellStart"/>
      <w:r w:rsidRPr="006A63AF">
        <w:rPr>
          <w:i/>
          <w:sz w:val="28"/>
          <w:szCs w:val="28"/>
        </w:rPr>
        <w:t>là</w:t>
      </w:r>
      <w:proofErr w:type="spellEnd"/>
      <w:r w:rsidRPr="006A63AF">
        <w:rPr>
          <w:i/>
          <w:sz w:val="28"/>
          <w:szCs w:val="28"/>
        </w:rPr>
        <w:t xml:space="preserve"> 90h</w:t>
      </w:r>
    </w:p>
    <w:p w:rsidR="001C698A" w:rsidRPr="006A63AF" w:rsidRDefault="001C698A" w:rsidP="001C698A">
      <w:pPr>
        <w:numPr>
          <w:ilvl w:val="2"/>
          <w:numId w:val="111"/>
        </w:numPr>
        <w:spacing w:before="120" w:after="0" w:line="240" w:lineRule="auto"/>
        <w:ind w:left="810" w:hanging="744"/>
        <w:jc w:val="both"/>
        <w:rPr>
          <w:i/>
          <w:sz w:val="28"/>
          <w:szCs w:val="28"/>
        </w:rPr>
      </w:pPr>
      <w:proofErr w:type="spellStart"/>
      <w:r w:rsidRPr="006A63AF">
        <w:rPr>
          <w:i/>
          <w:sz w:val="28"/>
          <w:szCs w:val="28"/>
        </w:rPr>
        <w:t>Thời</w:t>
      </w:r>
      <w:proofErr w:type="spellEnd"/>
      <w:r w:rsidRPr="006A63AF">
        <w:rPr>
          <w:i/>
          <w:sz w:val="28"/>
          <w:szCs w:val="28"/>
        </w:rPr>
        <w:t xml:space="preserve"> </w:t>
      </w:r>
      <w:proofErr w:type="spellStart"/>
      <w:r w:rsidRPr="006A63AF">
        <w:rPr>
          <w:i/>
          <w:sz w:val="28"/>
          <w:szCs w:val="28"/>
        </w:rPr>
        <w:t>gian</w:t>
      </w:r>
      <w:proofErr w:type="spellEnd"/>
      <w:r w:rsidRPr="006A63AF">
        <w:rPr>
          <w:i/>
          <w:sz w:val="28"/>
          <w:szCs w:val="28"/>
        </w:rPr>
        <w:t xml:space="preserve"> </w:t>
      </w:r>
      <w:proofErr w:type="spellStart"/>
      <w:r w:rsidRPr="006A63AF">
        <w:rPr>
          <w:i/>
          <w:sz w:val="28"/>
          <w:szCs w:val="28"/>
        </w:rPr>
        <w:t>khai</w:t>
      </w:r>
      <w:proofErr w:type="spellEnd"/>
      <w:r w:rsidRPr="006A63AF">
        <w:rPr>
          <w:i/>
          <w:sz w:val="28"/>
          <w:szCs w:val="28"/>
        </w:rPr>
        <w:t xml:space="preserve">, </w:t>
      </w:r>
      <w:proofErr w:type="spellStart"/>
      <w:r w:rsidRPr="006A63AF">
        <w:rPr>
          <w:i/>
          <w:sz w:val="28"/>
          <w:szCs w:val="28"/>
        </w:rPr>
        <w:t>bế</w:t>
      </w:r>
      <w:proofErr w:type="spellEnd"/>
      <w:r w:rsidRPr="006A63AF">
        <w:rPr>
          <w:i/>
          <w:sz w:val="28"/>
          <w:szCs w:val="28"/>
        </w:rPr>
        <w:t xml:space="preserve"> </w:t>
      </w:r>
      <w:proofErr w:type="spellStart"/>
      <w:r w:rsidRPr="006A63AF">
        <w:rPr>
          <w:i/>
          <w:sz w:val="28"/>
          <w:szCs w:val="28"/>
        </w:rPr>
        <w:t>giảng</w:t>
      </w:r>
      <w:proofErr w:type="spellEnd"/>
      <w:r w:rsidRPr="006A63AF">
        <w:rPr>
          <w:i/>
          <w:sz w:val="28"/>
          <w:szCs w:val="28"/>
        </w:rPr>
        <w:t xml:space="preserve">, </w:t>
      </w:r>
      <w:proofErr w:type="spellStart"/>
      <w:r w:rsidRPr="006A63AF">
        <w:rPr>
          <w:i/>
          <w:sz w:val="28"/>
          <w:szCs w:val="28"/>
        </w:rPr>
        <w:t>nghỉ</w:t>
      </w:r>
      <w:proofErr w:type="spellEnd"/>
      <w:r w:rsidRPr="006A63AF">
        <w:rPr>
          <w:i/>
          <w:sz w:val="28"/>
          <w:szCs w:val="28"/>
        </w:rPr>
        <w:t xml:space="preserve"> </w:t>
      </w:r>
      <w:proofErr w:type="spellStart"/>
      <w:r w:rsidRPr="006A63AF">
        <w:rPr>
          <w:i/>
          <w:sz w:val="28"/>
          <w:szCs w:val="28"/>
        </w:rPr>
        <w:t>lễ</w:t>
      </w:r>
      <w:proofErr w:type="spellEnd"/>
      <w:r w:rsidRPr="006A63AF">
        <w:rPr>
          <w:i/>
          <w:sz w:val="28"/>
          <w:szCs w:val="28"/>
        </w:rPr>
        <w:t xml:space="preserve">, </w:t>
      </w:r>
      <w:proofErr w:type="spellStart"/>
      <w:r w:rsidRPr="006A63AF">
        <w:rPr>
          <w:i/>
          <w:sz w:val="28"/>
          <w:szCs w:val="28"/>
        </w:rPr>
        <w:t>nghỉ</w:t>
      </w:r>
      <w:proofErr w:type="spellEnd"/>
      <w:r w:rsidRPr="006A63AF">
        <w:rPr>
          <w:i/>
          <w:sz w:val="28"/>
          <w:szCs w:val="28"/>
        </w:rPr>
        <w:t xml:space="preserve"> </w:t>
      </w:r>
      <w:proofErr w:type="spellStart"/>
      <w:r w:rsidRPr="006A63AF">
        <w:rPr>
          <w:i/>
          <w:sz w:val="28"/>
          <w:szCs w:val="28"/>
        </w:rPr>
        <w:t>hè</w:t>
      </w:r>
      <w:proofErr w:type="spellEnd"/>
      <w:r w:rsidRPr="006A63AF">
        <w:rPr>
          <w:i/>
          <w:sz w:val="28"/>
          <w:szCs w:val="28"/>
        </w:rPr>
        <w:t xml:space="preserve">, </w:t>
      </w:r>
      <w:proofErr w:type="spellStart"/>
      <w:r w:rsidRPr="006A63AF">
        <w:rPr>
          <w:i/>
          <w:sz w:val="28"/>
          <w:szCs w:val="28"/>
        </w:rPr>
        <w:t>dự</w:t>
      </w:r>
      <w:proofErr w:type="spellEnd"/>
      <w:r w:rsidRPr="006A63AF">
        <w:rPr>
          <w:i/>
          <w:sz w:val="28"/>
          <w:szCs w:val="28"/>
        </w:rPr>
        <w:t xml:space="preserve"> </w:t>
      </w:r>
      <w:proofErr w:type="spellStart"/>
      <w:r w:rsidRPr="006A63AF">
        <w:rPr>
          <w:i/>
          <w:sz w:val="28"/>
          <w:szCs w:val="28"/>
        </w:rPr>
        <w:t>phòng</w:t>
      </w:r>
      <w:proofErr w:type="spellEnd"/>
      <w:r w:rsidRPr="006A63AF">
        <w:rPr>
          <w:i/>
          <w:sz w:val="28"/>
          <w:szCs w:val="28"/>
        </w:rPr>
        <w:t xml:space="preserve"> </w:t>
      </w:r>
      <w:proofErr w:type="spellStart"/>
      <w:r w:rsidRPr="006A63AF">
        <w:rPr>
          <w:i/>
          <w:sz w:val="28"/>
          <w:szCs w:val="28"/>
        </w:rPr>
        <w:t>và</w:t>
      </w:r>
      <w:proofErr w:type="spellEnd"/>
      <w:r w:rsidRPr="006A63AF">
        <w:rPr>
          <w:i/>
          <w:sz w:val="28"/>
          <w:szCs w:val="28"/>
        </w:rPr>
        <w:t xml:space="preserve"> </w:t>
      </w:r>
      <w:proofErr w:type="spellStart"/>
      <w:r w:rsidRPr="006A63AF">
        <w:rPr>
          <w:i/>
          <w:sz w:val="28"/>
          <w:szCs w:val="28"/>
        </w:rPr>
        <w:t>cho</w:t>
      </w:r>
      <w:proofErr w:type="spellEnd"/>
      <w:r w:rsidRPr="006A63AF">
        <w:rPr>
          <w:i/>
          <w:sz w:val="28"/>
          <w:szCs w:val="28"/>
        </w:rPr>
        <w:t xml:space="preserve"> </w:t>
      </w:r>
      <w:proofErr w:type="spellStart"/>
      <w:r w:rsidRPr="006A63AF">
        <w:rPr>
          <w:i/>
          <w:sz w:val="28"/>
          <w:szCs w:val="28"/>
        </w:rPr>
        <w:t>các</w:t>
      </w:r>
      <w:proofErr w:type="spellEnd"/>
      <w:r w:rsidRPr="006A63AF">
        <w:rPr>
          <w:i/>
          <w:sz w:val="28"/>
          <w:szCs w:val="28"/>
        </w:rPr>
        <w:t xml:space="preserve"> </w:t>
      </w:r>
      <w:proofErr w:type="spellStart"/>
      <w:r w:rsidRPr="006A63AF">
        <w:rPr>
          <w:i/>
          <w:sz w:val="28"/>
          <w:szCs w:val="28"/>
        </w:rPr>
        <w:t>hoạt</w:t>
      </w:r>
      <w:proofErr w:type="spellEnd"/>
      <w:r w:rsidRPr="006A63AF">
        <w:rPr>
          <w:i/>
          <w:sz w:val="28"/>
          <w:szCs w:val="28"/>
        </w:rPr>
        <w:t xml:space="preserve"> </w:t>
      </w:r>
      <w:proofErr w:type="spellStart"/>
      <w:r w:rsidRPr="006A63AF">
        <w:rPr>
          <w:i/>
          <w:sz w:val="28"/>
          <w:szCs w:val="28"/>
        </w:rPr>
        <w:t>động</w:t>
      </w:r>
      <w:proofErr w:type="spellEnd"/>
      <w:r w:rsidRPr="006A63AF">
        <w:rPr>
          <w:i/>
          <w:sz w:val="28"/>
          <w:szCs w:val="28"/>
        </w:rPr>
        <w:t xml:space="preserve"> </w:t>
      </w:r>
      <w:proofErr w:type="spellStart"/>
      <w:r w:rsidRPr="006A63AF">
        <w:rPr>
          <w:i/>
          <w:sz w:val="28"/>
          <w:szCs w:val="28"/>
        </w:rPr>
        <w:t>ngoại</w:t>
      </w:r>
      <w:proofErr w:type="spellEnd"/>
      <w:r w:rsidRPr="006A63AF">
        <w:rPr>
          <w:i/>
          <w:sz w:val="28"/>
          <w:szCs w:val="28"/>
        </w:rPr>
        <w:t xml:space="preserve"> </w:t>
      </w:r>
      <w:proofErr w:type="spellStart"/>
      <w:r w:rsidRPr="006A63AF">
        <w:rPr>
          <w:i/>
          <w:sz w:val="28"/>
          <w:szCs w:val="28"/>
        </w:rPr>
        <w:t>khóa</w:t>
      </w:r>
      <w:proofErr w:type="spellEnd"/>
      <w:r w:rsidRPr="006A63AF">
        <w:rPr>
          <w:i/>
          <w:sz w:val="28"/>
          <w:szCs w:val="28"/>
        </w:rPr>
        <w:t xml:space="preserve">: 14 </w:t>
      </w:r>
      <w:proofErr w:type="spellStart"/>
      <w:r w:rsidRPr="006A63AF">
        <w:rPr>
          <w:i/>
          <w:sz w:val="28"/>
          <w:szCs w:val="28"/>
        </w:rPr>
        <w:t>tuần</w:t>
      </w:r>
      <w:proofErr w:type="spellEnd"/>
      <w:r w:rsidRPr="006A63AF">
        <w:rPr>
          <w:i/>
          <w:sz w:val="28"/>
          <w:szCs w:val="28"/>
        </w:rPr>
        <w:t>.</w:t>
      </w:r>
    </w:p>
    <w:p w:rsidR="001C698A" w:rsidRPr="006A63AF" w:rsidRDefault="001C698A" w:rsidP="001C698A">
      <w:pPr>
        <w:spacing w:before="120"/>
        <w:ind w:firstLine="567"/>
        <w:jc w:val="both"/>
        <w:rPr>
          <w:sz w:val="28"/>
          <w:szCs w:val="28"/>
        </w:rPr>
      </w:pPr>
      <w:proofErr w:type="spellStart"/>
      <w:r w:rsidRPr="006A63AF">
        <w:rPr>
          <w:sz w:val="28"/>
          <w:szCs w:val="28"/>
        </w:rPr>
        <w:t>Trong</w:t>
      </w:r>
      <w:proofErr w:type="spellEnd"/>
      <w:r w:rsidRPr="006A63AF">
        <w:rPr>
          <w:sz w:val="28"/>
          <w:szCs w:val="28"/>
        </w:rPr>
        <w:t xml:space="preserve"> </w:t>
      </w:r>
      <w:proofErr w:type="spellStart"/>
      <w:r w:rsidRPr="006A63AF">
        <w:rPr>
          <w:sz w:val="28"/>
          <w:szCs w:val="28"/>
        </w:rPr>
        <w:t>đó</w:t>
      </w:r>
      <w:proofErr w:type="spellEnd"/>
      <w:r w:rsidRPr="006A63AF">
        <w:rPr>
          <w:sz w:val="28"/>
          <w:szCs w:val="28"/>
        </w:rPr>
        <w:t xml:space="preserve">, </w:t>
      </w:r>
      <w:proofErr w:type="spellStart"/>
      <w:r w:rsidRPr="006A63AF">
        <w:rPr>
          <w:sz w:val="28"/>
          <w:szCs w:val="28"/>
        </w:rPr>
        <w:t>thời</w:t>
      </w:r>
      <w:proofErr w:type="spellEnd"/>
      <w:r w:rsidRPr="006A63AF">
        <w:rPr>
          <w:sz w:val="28"/>
          <w:szCs w:val="28"/>
        </w:rPr>
        <w:t xml:space="preserve"> </w:t>
      </w:r>
      <w:proofErr w:type="spellStart"/>
      <w:r w:rsidRPr="006A63AF">
        <w:rPr>
          <w:sz w:val="28"/>
          <w:szCs w:val="28"/>
        </w:rPr>
        <w:t>gian</w:t>
      </w:r>
      <w:proofErr w:type="spellEnd"/>
      <w:r w:rsidRPr="006A63AF">
        <w:rPr>
          <w:sz w:val="28"/>
          <w:szCs w:val="28"/>
        </w:rPr>
        <w:t xml:space="preserve"> </w:t>
      </w:r>
      <w:proofErr w:type="spellStart"/>
      <w:r w:rsidRPr="006A63AF">
        <w:rPr>
          <w:sz w:val="28"/>
          <w:szCs w:val="28"/>
        </w:rPr>
        <w:t>và</w:t>
      </w:r>
      <w:proofErr w:type="spellEnd"/>
      <w:r w:rsidRPr="006A63AF">
        <w:rPr>
          <w:sz w:val="28"/>
          <w:szCs w:val="28"/>
        </w:rPr>
        <w:t xml:space="preserve"> </w:t>
      </w:r>
      <w:proofErr w:type="spellStart"/>
      <w:r w:rsidRPr="006A63AF">
        <w:rPr>
          <w:sz w:val="28"/>
          <w:szCs w:val="28"/>
        </w:rPr>
        <w:t>nội</w:t>
      </w:r>
      <w:proofErr w:type="spellEnd"/>
      <w:r w:rsidRPr="006A63AF">
        <w:rPr>
          <w:sz w:val="28"/>
          <w:szCs w:val="28"/>
        </w:rPr>
        <w:t xml:space="preserve"> dung </w:t>
      </w:r>
      <w:proofErr w:type="spellStart"/>
      <w:r w:rsidRPr="006A63AF">
        <w:rPr>
          <w:sz w:val="28"/>
          <w:szCs w:val="28"/>
        </w:rPr>
        <w:t>cho</w:t>
      </w:r>
      <w:proofErr w:type="spellEnd"/>
      <w:r w:rsidRPr="006A63AF">
        <w:rPr>
          <w:sz w:val="28"/>
          <w:szCs w:val="28"/>
        </w:rPr>
        <w:t xml:space="preserve"> </w:t>
      </w:r>
      <w:proofErr w:type="spellStart"/>
      <w:r w:rsidRPr="006A63AF">
        <w:rPr>
          <w:sz w:val="28"/>
          <w:szCs w:val="28"/>
        </w:rPr>
        <w:t>các</w:t>
      </w:r>
      <w:proofErr w:type="spellEnd"/>
      <w:r w:rsidRPr="006A63AF">
        <w:rPr>
          <w:sz w:val="28"/>
          <w:szCs w:val="28"/>
        </w:rPr>
        <w:t xml:space="preserve"> </w:t>
      </w:r>
      <w:proofErr w:type="spellStart"/>
      <w:r w:rsidRPr="006A63AF">
        <w:rPr>
          <w:sz w:val="28"/>
          <w:szCs w:val="28"/>
        </w:rPr>
        <w:t>hoạt</w:t>
      </w:r>
      <w:proofErr w:type="spellEnd"/>
      <w:r w:rsidRPr="006A63AF">
        <w:rPr>
          <w:sz w:val="28"/>
          <w:szCs w:val="28"/>
        </w:rPr>
        <w:t xml:space="preserve"> </w:t>
      </w:r>
      <w:proofErr w:type="spellStart"/>
      <w:r w:rsidRPr="006A63AF">
        <w:rPr>
          <w:sz w:val="28"/>
          <w:szCs w:val="28"/>
        </w:rPr>
        <w:t>động</w:t>
      </w:r>
      <w:proofErr w:type="spellEnd"/>
      <w:r w:rsidRPr="006A63AF">
        <w:rPr>
          <w:sz w:val="28"/>
          <w:szCs w:val="28"/>
        </w:rPr>
        <w:t xml:space="preserve"> </w:t>
      </w:r>
      <w:proofErr w:type="spellStart"/>
      <w:r w:rsidRPr="006A63AF">
        <w:rPr>
          <w:sz w:val="28"/>
          <w:szCs w:val="28"/>
        </w:rPr>
        <w:t>giáo</w:t>
      </w:r>
      <w:proofErr w:type="spellEnd"/>
      <w:r w:rsidRPr="006A63AF">
        <w:rPr>
          <w:sz w:val="28"/>
          <w:szCs w:val="28"/>
        </w:rPr>
        <w:t xml:space="preserve"> </w:t>
      </w:r>
      <w:proofErr w:type="spellStart"/>
      <w:r w:rsidRPr="006A63AF">
        <w:rPr>
          <w:sz w:val="28"/>
          <w:szCs w:val="28"/>
        </w:rPr>
        <w:t>dục</w:t>
      </w:r>
      <w:proofErr w:type="spellEnd"/>
      <w:r w:rsidRPr="006A63AF">
        <w:rPr>
          <w:sz w:val="28"/>
          <w:szCs w:val="28"/>
        </w:rPr>
        <w:t xml:space="preserve"> </w:t>
      </w:r>
      <w:proofErr w:type="spellStart"/>
      <w:r w:rsidRPr="006A63AF">
        <w:rPr>
          <w:sz w:val="28"/>
          <w:szCs w:val="28"/>
        </w:rPr>
        <w:t>ngoại</w:t>
      </w:r>
      <w:proofErr w:type="spellEnd"/>
      <w:r w:rsidRPr="006A63AF">
        <w:rPr>
          <w:sz w:val="28"/>
          <w:szCs w:val="28"/>
        </w:rPr>
        <w:t xml:space="preserve"> </w:t>
      </w:r>
      <w:proofErr w:type="spellStart"/>
      <w:r w:rsidRPr="006A63AF">
        <w:rPr>
          <w:sz w:val="28"/>
          <w:szCs w:val="28"/>
        </w:rPr>
        <w:t>khóa</w:t>
      </w:r>
      <w:proofErr w:type="spellEnd"/>
      <w:r w:rsidRPr="006A63AF">
        <w:rPr>
          <w:sz w:val="28"/>
          <w:szCs w:val="28"/>
        </w:rPr>
        <w:t xml:space="preserve"> (</w:t>
      </w:r>
      <w:proofErr w:type="spellStart"/>
      <w:r w:rsidRPr="006A63AF">
        <w:rPr>
          <w:sz w:val="28"/>
          <w:szCs w:val="28"/>
        </w:rPr>
        <w:t>được</w:t>
      </w:r>
      <w:proofErr w:type="spellEnd"/>
      <w:r w:rsidRPr="006A63AF">
        <w:rPr>
          <w:sz w:val="28"/>
          <w:szCs w:val="28"/>
        </w:rPr>
        <w:t xml:space="preserve"> </w:t>
      </w:r>
      <w:proofErr w:type="spellStart"/>
      <w:r w:rsidRPr="006A63AF">
        <w:rPr>
          <w:sz w:val="28"/>
          <w:szCs w:val="28"/>
        </w:rPr>
        <w:t>bố</w:t>
      </w:r>
      <w:proofErr w:type="spellEnd"/>
      <w:r w:rsidRPr="006A63AF">
        <w:rPr>
          <w:sz w:val="28"/>
          <w:szCs w:val="28"/>
        </w:rPr>
        <w:t xml:space="preserve"> </w:t>
      </w:r>
      <w:proofErr w:type="spellStart"/>
      <w:r w:rsidRPr="006A63AF">
        <w:rPr>
          <w:sz w:val="28"/>
          <w:szCs w:val="28"/>
        </w:rPr>
        <w:t>trí</w:t>
      </w:r>
      <w:proofErr w:type="spellEnd"/>
      <w:r w:rsidRPr="006A63AF">
        <w:rPr>
          <w:sz w:val="28"/>
          <w:szCs w:val="28"/>
        </w:rPr>
        <w:t xml:space="preserve"> </w:t>
      </w:r>
      <w:proofErr w:type="spellStart"/>
      <w:r w:rsidRPr="006A63AF">
        <w:rPr>
          <w:sz w:val="28"/>
          <w:szCs w:val="28"/>
        </w:rPr>
        <w:t>ngoài</w:t>
      </w:r>
      <w:proofErr w:type="spellEnd"/>
      <w:r w:rsidRPr="006A63AF">
        <w:rPr>
          <w:sz w:val="28"/>
          <w:szCs w:val="28"/>
        </w:rPr>
        <w:t xml:space="preserve"> </w:t>
      </w:r>
      <w:proofErr w:type="spellStart"/>
      <w:r w:rsidRPr="006A63AF">
        <w:rPr>
          <w:sz w:val="28"/>
          <w:szCs w:val="28"/>
        </w:rPr>
        <w:t>thời</w:t>
      </w:r>
      <w:proofErr w:type="spellEnd"/>
      <w:r w:rsidRPr="006A63AF">
        <w:rPr>
          <w:sz w:val="28"/>
          <w:szCs w:val="28"/>
        </w:rPr>
        <w:t xml:space="preserve"> </w:t>
      </w:r>
      <w:proofErr w:type="spellStart"/>
      <w:r w:rsidRPr="006A63AF">
        <w:rPr>
          <w:sz w:val="28"/>
          <w:szCs w:val="28"/>
        </w:rPr>
        <w:t>gian</w:t>
      </w:r>
      <w:proofErr w:type="spellEnd"/>
      <w:r w:rsidRPr="006A63AF">
        <w:rPr>
          <w:sz w:val="28"/>
          <w:szCs w:val="28"/>
        </w:rPr>
        <w:t xml:space="preserve"> </w:t>
      </w:r>
      <w:proofErr w:type="spellStart"/>
      <w:r w:rsidRPr="006A63AF">
        <w:rPr>
          <w:sz w:val="28"/>
          <w:szCs w:val="28"/>
        </w:rPr>
        <w:t>đào</w:t>
      </w:r>
      <w:proofErr w:type="spellEnd"/>
      <w:r w:rsidRPr="006A63AF">
        <w:rPr>
          <w:sz w:val="28"/>
          <w:szCs w:val="28"/>
        </w:rPr>
        <w:t xml:space="preserve"> </w:t>
      </w:r>
      <w:proofErr w:type="spellStart"/>
      <w:r w:rsidRPr="006A63AF">
        <w:rPr>
          <w:sz w:val="28"/>
          <w:szCs w:val="28"/>
        </w:rPr>
        <w:t>tạo</w:t>
      </w:r>
      <w:proofErr w:type="spellEnd"/>
      <w:r w:rsidRPr="006A63AF">
        <w:rPr>
          <w:sz w:val="28"/>
          <w:szCs w:val="28"/>
        </w:rPr>
        <w:t xml:space="preserve">) </w:t>
      </w:r>
      <w:proofErr w:type="spellStart"/>
      <w:r w:rsidRPr="006A63AF">
        <w:rPr>
          <w:sz w:val="28"/>
          <w:szCs w:val="28"/>
        </w:rPr>
        <w:t>nhằm</w:t>
      </w:r>
      <w:proofErr w:type="spellEnd"/>
      <w:r w:rsidRPr="006A63AF">
        <w:rPr>
          <w:sz w:val="28"/>
          <w:szCs w:val="28"/>
        </w:rPr>
        <w:t xml:space="preserve"> </w:t>
      </w:r>
      <w:proofErr w:type="spellStart"/>
      <w:r w:rsidRPr="006A63AF">
        <w:rPr>
          <w:sz w:val="28"/>
          <w:szCs w:val="28"/>
        </w:rPr>
        <w:t>đạt</w:t>
      </w:r>
      <w:proofErr w:type="spellEnd"/>
      <w:r w:rsidRPr="006A63AF">
        <w:rPr>
          <w:sz w:val="28"/>
          <w:szCs w:val="28"/>
        </w:rPr>
        <w:t xml:space="preserve"> </w:t>
      </w:r>
      <w:proofErr w:type="spellStart"/>
      <w:r w:rsidRPr="006A63AF">
        <w:rPr>
          <w:sz w:val="28"/>
          <w:szCs w:val="28"/>
        </w:rPr>
        <w:t>được</w:t>
      </w:r>
      <w:proofErr w:type="spellEnd"/>
      <w:r w:rsidRPr="006A63AF">
        <w:rPr>
          <w:sz w:val="28"/>
          <w:szCs w:val="28"/>
        </w:rPr>
        <w:t xml:space="preserve"> </w:t>
      </w:r>
      <w:proofErr w:type="spellStart"/>
      <w:r w:rsidRPr="006A63AF">
        <w:rPr>
          <w:sz w:val="28"/>
          <w:szCs w:val="28"/>
        </w:rPr>
        <w:t>mục</w:t>
      </w:r>
      <w:proofErr w:type="spellEnd"/>
      <w:r w:rsidRPr="006A63AF">
        <w:rPr>
          <w:sz w:val="28"/>
          <w:szCs w:val="28"/>
        </w:rPr>
        <w:t xml:space="preserve"> </w:t>
      </w:r>
      <w:proofErr w:type="spellStart"/>
      <w:r w:rsidRPr="006A63AF">
        <w:rPr>
          <w:sz w:val="28"/>
          <w:szCs w:val="28"/>
        </w:rPr>
        <w:t>tiêu</w:t>
      </w:r>
      <w:proofErr w:type="spellEnd"/>
      <w:r w:rsidRPr="006A63AF">
        <w:rPr>
          <w:sz w:val="28"/>
          <w:szCs w:val="28"/>
        </w:rPr>
        <w:t xml:space="preserve"> </w:t>
      </w:r>
      <w:proofErr w:type="spellStart"/>
      <w:r w:rsidRPr="006A63AF">
        <w:rPr>
          <w:sz w:val="28"/>
          <w:szCs w:val="28"/>
        </w:rPr>
        <w:t>giáo</w:t>
      </w:r>
      <w:proofErr w:type="spellEnd"/>
      <w:r w:rsidRPr="006A63AF">
        <w:rPr>
          <w:sz w:val="28"/>
          <w:szCs w:val="28"/>
        </w:rPr>
        <w:t xml:space="preserve"> </w:t>
      </w:r>
      <w:proofErr w:type="spellStart"/>
      <w:r w:rsidRPr="006A63AF">
        <w:rPr>
          <w:sz w:val="28"/>
          <w:szCs w:val="28"/>
        </w:rPr>
        <w:t>dục</w:t>
      </w:r>
      <w:proofErr w:type="spellEnd"/>
      <w:r w:rsidRPr="006A63AF">
        <w:rPr>
          <w:sz w:val="28"/>
          <w:szCs w:val="28"/>
        </w:rPr>
        <w:t xml:space="preserve"> </w:t>
      </w:r>
      <w:proofErr w:type="spellStart"/>
      <w:r w:rsidRPr="006A63AF">
        <w:rPr>
          <w:sz w:val="28"/>
          <w:szCs w:val="28"/>
        </w:rPr>
        <w:t>toàn</w:t>
      </w:r>
      <w:proofErr w:type="spellEnd"/>
      <w:r w:rsidRPr="006A63AF">
        <w:rPr>
          <w:sz w:val="28"/>
          <w:szCs w:val="28"/>
        </w:rPr>
        <w:t xml:space="preserve"> </w:t>
      </w:r>
      <w:proofErr w:type="spellStart"/>
      <w:r w:rsidRPr="006A63AF">
        <w:rPr>
          <w:sz w:val="28"/>
          <w:szCs w:val="28"/>
        </w:rPr>
        <w:t>diện</w:t>
      </w:r>
      <w:proofErr w:type="spellEnd"/>
      <w:r w:rsidRPr="006A63AF">
        <w:rPr>
          <w:sz w:val="28"/>
          <w:szCs w:val="28"/>
        </w:rPr>
        <w:t xml:space="preserve">:    </w:t>
      </w:r>
    </w:p>
    <w:p w:rsidR="001C698A" w:rsidRPr="006A63AF" w:rsidRDefault="001C698A" w:rsidP="001C698A">
      <w:pPr>
        <w:pStyle w:val="ListParagraph"/>
        <w:numPr>
          <w:ilvl w:val="0"/>
          <w:numId w:val="112"/>
        </w:numPr>
        <w:spacing w:before="120" w:after="0" w:line="240" w:lineRule="auto"/>
        <w:jc w:val="both"/>
        <w:rPr>
          <w:sz w:val="28"/>
          <w:szCs w:val="28"/>
        </w:rPr>
      </w:pPr>
      <w:proofErr w:type="spellStart"/>
      <w:r w:rsidRPr="006A63AF">
        <w:rPr>
          <w:sz w:val="28"/>
          <w:szCs w:val="28"/>
        </w:rPr>
        <w:t>Học</w:t>
      </w:r>
      <w:proofErr w:type="spellEnd"/>
      <w:r w:rsidRPr="006A63AF">
        <w:rPr>
          <w:sz w:val="28"/>
          <w:szCs w:val="28"/>
        </w:rPr>
        <w:t xml:space="preserve"> </w:t>
      </w:r>
      <w:proofErr w:type="spellStart"/>
      <w:r w:rsidRPr="006A63AF">
        <w:rPr>
          <w:sz w:val="28"/>
          <w:szCs w:val="28"/>
        </w:rPr>
        <w:t>tập</w:t>
      </w:r>
      <w:proofErr w:type="spellEnd"/>
      <w:r w:rsidRPr="006A63AF">
        <w:rPr>
          <w:sz w:val="28"/>
          <w:szCs w:val="28"/>
        </w:rPr>
        <w:t xml:space="preserve"> </w:t>
      </w:r>
      <w:proofErr w:type="spellStart"/>
      <w:r w:rsidRPr="006A63AF">
        <w:rPr>
          <w:sz w:val="28"/>
          <w:szCs w:val="28"/>
        </w:rPr>
        <w:t>nội</w:t>
      </w:r>
      <w:proofErr w:type="spellEnd"/>
      <w:r w:rsidRPr="006A63AF">
        <w:rPr>
          <w:sz w:val="28"/>
          <w:szCs w:val="28"/>
        </w:rPr>
        <w:t xml:space="preserve"> </w:t>
      </w:r>
      <w:proofErr w:type="spellStart"/>
      <w:r w:rsidRPr="006A63AF">
        <w:rPr>
          <w:sz w:val="28"/>
          <w:szCs w:val="28"/>
        </w:rPr>
        <w:t>quy</w:t>
      </w:r>
      <w:proofErr w:type="spellEnd"/>
      <w:r w:rsidRPr="006A63AF">
        <w:rPr>
          <w:sz w:val="28"/>
          <w:szCs w:val="28"/>
        </w:rPr>
        <w:t xml:space="preserve">, </w:t>
      </w:r>
      <w:proofErr w:type="spellStart"/>
      <w:r w:rsidRPr="006A63AF">
        <w:rPr>
          <w:sz w:val="28"/>
          <w:szCs w:val="28"/>
        </w:rPr>
        <w:t>quy</w:t>
      </w:r>
      <w:proofErr w:type="spellEnd"/>
      <w:r w:rsidRPr="006A63AF">
        <w:rPr>
          <w:sz w:val="28"/>
          <w:szCs w:val="28"/>
        </w:rPr>
        <w:t xml:space="preserve"> </w:t>
      </w:r>
      <w:proofErr w:type="spellStart"/>
      <w:r w:rsidRPr="006A63AF">
        <w:rPr>
          <w:sz w:val="28"/>
          <w:szCs w:val="28"/>
        </w:rPr>
        <w:t>chế</w:t>
      </w:r>
      <w:proofErr w:type="spellEnd"/>
      <w:r w:rsidRPr="006A63AF">
        <w:rPr>
          <w:sz w:val="28"/>
          <w:szCs w:val="28"/>
        </w:rPr>
        <w:t xml:space="preserve">, </w:t>
      </w:r>
      <w:proofErr w:type="spellStart"/>
      <w:r w:rsidRPr="006A63AF">
        <w:rPr>
          <w:sz w:val="28"/>
          <w:szCs w:val="28"/>
        </w:rPr>
        <w:t>giới</w:t>
      </w:r>
      <w:proofErr w:type="spellEnd"/>
      <w:r w:rsidRPr="006A63AF">
        <w:rPr>
          <w:sz w:val="28"/>
          <w:szCs w:val="28"/>
        </w:rPr>
        <w:t xml:space="preserve"> </w:t>
      </w:r>
      <w:proofErr w:type="spellStart"/>
      <w:r w:rsidRPr="006A63AF">
        <w:rPr>
          <w:sz w:val="28"/>
          <w:szCs w:val="28"/>
        </w:rPr>
        <w:t>thiệu</w:t>
      </w:r>
      <w:proofErr w:type="spellEnd"/>
      <w:r w:rsidRPr="006A63AF">
        <w:rPr>
          <w:sz w:val="28"/>
          <w:szCs w:val="28"/>
        </w:rPr>
        <w:t xml:space="preserve"> </w:t>
      </w:r>
      <w:proofErr w:type="spellStart"/>
      <w:r w:rsidRPr="006A63AF">
        <w:rPr>
          <w:sz w:val="28"/>
          <w:szCs w:val="28"/>
        </w:rPr>
        <w:t>chương</w:t>
      </w:r>
      <w:proofErr w:type="spellEnd"/>
      <w:r w:rsidRPr="006A63AF">
        <w:rPr>
          <w:sz w:val="28"/>
          <w:szCs w:val="28"/>
        </w:rPr>
        <w:t xml:space="preserve"> </w:t>
      </w:r>
      <w:proofErr w:type="spellStart"/>
      <w:r w:rsidRPr="006A63AF">
        <w:rPr>
          <w:sz w:val="28"/>
          <w:szCs w:val="28"/>
        </w:rPr>
        <w:t>trình</w:t>
      </w:r>
      <w:proofErr w:type="spellEnd"/>
      <w:r w:rsidRPr="006A63AF">
        <w:rPr>
          <w:sz w:val="28"/>
          <w:szCs w:val="28"/>
        </w:rPr>
        <w:t xml:space="preserve"> </w:t>
      </w:r>
      <w:proofErr w:type="spellStart"/>
      <w:r w:rsidRPr="006A63AF">
        <w:rPr>
          <w:sz w:val="28"/>
          <w:szCs w:val="28"/>
        </w:rPr>
        <w:t>đào</w:t>
      </w:r>
      <w:proofErr w:type="spellEnd"/>
      <w:r w:rsidRPr="006A63AF">
        <w:rPr>
          <w:sz w:val="28"/>
          <w:szCs w:val="28"/>
        </w:rPr>
        <w:t xml:space="preserve"> </w:t>
      </w:r>
      <w:proofErr w:type="spellStart"/>
      <w:r w:rsidRPr="006A63AF">
        <w:rPr>
          <w:sz w:val="28"/>
          <w:szCs w:val="28"/>
        </w:rPr>
        <w:t>tạo</w:t>
      </w:r>
      <w:proofErr w:type="spellEnd"/>
      <w:r w:rsidRPr="006A63AF">
        <w:rPr>
          <w:sz w:val="28"/>
          <w:szCs w:val="28"/>
        </w:rPr>
        <w:t xml:space="preserve"> </w:t>
      </w:r>
      <w:proofErr w:type="spellStart"/>
      <w:r w:rsidRPr="006A63AF">
        <w:rPr>
          <w:sz w:val="28"/>
          <w:szCs w:val="28"/>
        </w:rPr>
        <w:t>và</w:t>
      </w:r>
      <w:proofErr w:type="spellEnd"/>
      <w:r w:rsidRPr="006A63AF">
        <w:rPr>
          <w:sz w:val="28"/>
          <w:szCs w:val="28"/>
        </w:rPr>
        <w:t xml:space="preserve"> </w:t>
      </w:r>
      <w:proofErr w:type="spellStart"/>
      <w:r w:rsidRPr="006A63AF">
        <w:rPr>
          <w:sz w:val="28"/>
          <w:szCs w:val="28"/>
        </w:rPr>
        <w:t>các</w:t>
      </w:r>
      <w:proofErr w:type="spellEnd"/>
      <w:r w:rsidRPr="006A63AF">
        <w:rPr>
          <w:sz w:val="28"/>
          <w:szCs w:val="28"/>
        </w:rPr>
        <w:t xml:space="preserve"> </w:t>
      </w:r>
      <w:proofErr w:type="spellStart"/>
      <w:r w:rsidRPr="006A63AF">
        <w:rPr>
          <w:sz w:val="28"/>
          <w:szCs w:val="28"/>
        </w:rPr>
        <w:t>lĩnh</w:t>
      </w:r>
      <w:proofErr w:type="spellEnd"/>
      <w:r w:rsidRPr="006A63AF">
        <w:rPr>
          <w:sz w:val="28"/>
          <w:szCs w:val="28"/>
        </w:rPr>
        <w:t xml:space="preserve"> </w:t>
      </w:r>
      <w:proofErr w:type="spellStart"/>
      <w:r w:rsidRPr="006A63AF">
        <w:rPr>
          <w:sz w:val="28"/>
          <w:szCs w:val="28"/>
        </w:rPr>
        <w:t>vực</w:t>
      </w:r>
      <w:proofErr w:type="spellEnd"/>
      <w:r w:rsidRPr="006A63AF">
        <w:rPr>
          <w:sz w:val="28"/>
          <w:szCs w:val="28"/>
        </w:rPr>
        <w:t xml:space="preserve"> </w:t>
      </w:r>
      <w:proofErr w:type="spellStart"/>
      <w:r w:rsidRPr="006A63AF">
        <w:rPr>
          <w:sz w:val="28"/>
          <w:szCs w:val="28"/>
        </w:rPr>
        <w:t>liên</w:t>
      </w:r>
      <w:proofErr w:type="spellEnd"/>
      <w:r w:rsidRPr="006A63AF">
        <w:rPr>
          <w:sz w:val="28"/>
          <w:szCs w:val="28"/>
        </w:rPr>
        <w:t xml:space="preserve"> </w:t>
      </w:r>
      <w:proofErr w:type="spellStart"/>
      <w:r w:rsidRPr="006A63AF">
        <w:rPr>
          <w:sz w:val="28"/>
          <w:szCs w:val="28"/>
        </w:rPr>
        <w:t>quan</w:t>
      </w:r>
      <w:proofErr w:type="spellEnd"/>
      <w:r w:rsidRPr="006A63AF">
        <w:rPr>
          <w:sz w:val="28"/>
          <w:szCs w:val="28"/>
        </w:rPr>
        <w:t xml:space="preserve"> </w:t>
      </w:r>
      <w:proofErr w:type="spellStart"/>
      <w:r w:rsidRPr="006A63AF">
        <w:rPr>
          <w:sz w:val="28"/>
          <w:szCs w:val="28"/>
        </w:rPr>
        <w:t>đến</w:t>
      </w:r>
      <w:proofErr w:type="spellEnd"/>
      <w:r w:rsidRPr="006A63AF">
        <w:rPr>
          <w:sz w:val="28"/>
          <w:szCs w:val="28"/>
        </w:rPr>
        <w:t xml:space="preserve"> </w:t>
      </w:r>
      <w:proofErr w:type="spellStart"/>
      <w:r w:rsidRPr="006A63AF">
        <w:rPr>
          <w:sz w:val="28"/>
          <w:szCs w:val="28"/>
        </w:rPr>
        <w:t>nghề</w:t>
      </w:r>
      <w:proofErr w:type="spellEnd"/>
      <w:r w:rsidRPr="006A63AF">
        <w:rPr>
          <w:sz w:val="28"/>
          <w:szCs w:val="28"/>
        </w:rPr>
        <w:t xml:space="preserve"> </w:t>
      </w:r>
      <w:proofErr w:type="spellStart"/>
      <w:r w:rsidRPr="006A63AF">
        <w:rPr>
          <w:sz w:val="28"/>
          <w:szCs w:val="28"/>
        </w:rPr>
        <w:t>nghiệp</w:t>
      </w:r>
      <w:proofErr w:type="spellEnd"/>
      <w:r w:rsidRPr="006A63AF">
        <w:rPr>
          <w:sz w:val="28"/>
          <w:szCs w:val="28"/>
        </w:rPr>
        <w:t>;</w:t>
      </w:r>
    </w:p>
    <w:p w:rsidR="001C698A" w:rsidRPr="006A63AF" w:rsidRDefault="001C698A" w:rsidP="001C698A">
      <w:pPr>
        <w:pStyle w:val="ListParagraph"/>
        <w:numPr>
          <w:ilvl w:val="0"/>
          <w:numId w:val="112"/>
        </w:numPr>
        <w:spacing w:before="120" w:after="0" w:line="240" w:lineRule="auto"/>
        <w:jc w:val="both"/>
        <w:rPr>
          <w:sz w:val="28"/>
          <w:szCs w:val="28"/>
        </w:rPr>
      </w:pPr>
      <w:proofErr w:type="spellStart"/>
      <w:r w:rsidRPr="006A63AF">
        <w:rPr>
          <w:sz w:val="28"/>
          <w:szCs w:val="28"/>
        </w:rPr>
        <w:t>Tổ</w:t>
      </w:r>
      <w:proofErr w:type="spellEnd"/>
      <w:r w:rsidRPr="006A63AF">
        <w:rPr>
          <w:sz w:val="28"/>
          <w:szCs w:val="28"/>
        </w:rPr>
        <w:t xml:space="preserve"> </w:t>
      </w:r>
      <w:proofErr w:type="spellStart"/>
      <w:r w:rsidRPr="006A63AF">
        <w:rPr>
          <w:sz w:val="28"/>
          <w:szCs w:val="28"/>
        </w:rPr>
        <w:t>chức</w:t>
      </w:r>
      <w:proofErr w:type="spellEnd"/>
      <w:r w:rsidRPr="006A63AF">
        <w:rPr>
          <w:sz w:val="28"/>
          <w:szCs w:val="28"/>
        </w:rPr>
        <w:t xml:space="preserve"> </w:t>
      </w:r>
      <w:proofErr w:type="spellStart"/>
      <w:r w:rsidRPr="006A63AF">
        <w:rPr>
          <w:sz w:val="28"/>
          <w:szCs w:val="28"/>
        </w:rPr>
        <w:t>tham</w:t>
      </w:r>
      <w:proofErr w:type="spellEnd"/>
      <w:r w:rsidRPr="006A63AF">
        <w:rPr>
          <w:sz w:val="28"/>
          <w:szCs w:val="28"/>
        </w:rPr>
        <w:t xml:space="preserve"> </w:t>
      </w:r>
      <w:proofErr w:type="spellStart"/>
      <w:r w:rsidRPr="006A63AF">
        <w:rPr>
          <w:sz w:val="28"/>
          <w:szCs w:val="28"/>
        </w:rPr>
        <w:t>quan</w:t>
      </w:r>
      <w:proofErr w:type="spellEnd"/>
      <w:r w:rsidRPr="006A63AF">
        <w:rPr>
          <w:sz w:val="28"/>
          <w:szCs w:val="28"/>
        </w:rPr>
        <w:t xml:space="preserve">, </w:t>
      </w:r>
      <w:proofErr w:type="spellStart"/>
      <w:r w:rsidRPr="006A63AF">
        <w:rPr>
          <w:sz w:val="28"/>
          <w:szCs w:val="28"/>
        </w:rPr>
        <w:t>thực</w:t>
      </w:r>
      <w:proofErr w:type="spellEnd"/>
      <w:r w:rsidRPr="006A63AF">
        <w:rPr>
          <w:sz w:val="28"/>
          <w:szCs w:val="28"/>
        </w:rPr>
        <w:t xml:space="preserve"> </w:t>
      </w:r>
      <w:proofErr w:type="spellStart"/>
      <w:r w:rsidRPr="006A63AF">
        <w:rPr>
          <w:sz w:val="28"/>
          <w:szCs w:val="28"/>
        </w:rPr>
        <w:t>nghiệm</w:t>
      </w:r>
      <w:proofErr w:type="spellEnd"/>
      <w:r w:rsidRPr="006A63AF">
        <w:rPr>
          <w:sz w:val="28"/>
          <w:szCs w:val="28"/>
        </w:rPr>
        <w:t xml:space="preserve"> </w:t>
      </w:r>
      <w:proofErr w:type="spellStart"/>
      <w:r w:rsidRPr="006A63AF">
        <w:rPr>
          <w:sz w:val="28"/>
          <w:szCs w:val="28"/>
        </w:rPr>
        <w:t>tại</w:t>
      </w:r>
      <w:proofErr w:type="spellEnd"/>
      <w:r w:rsidRPr="006A63AF">
        <w:rPr>
          <w:sz w:val="28"/>
          <w:szCs w:val="28"/>
        </w:rPr>
        <w:t xml:space="preserve"> </w:t>
      </w:r>
      <w:proofErr w:type="spellStart"/>
      <w:r w:rsidRPr="006A63AF">
        <w:rPr>
          <w:sz w:val="28"/>
          <w:szCs w:val="28"/>
        </w:rPr>
        <w:t>các</w:t>
      </w:r>
      <w:proofErr w:type="spellEnd"/>
      <w:r w:rsidRPr="006A63AF">
        <w:rPr>
          <w:sz w:val="28"/>
          <w:szCs w:val="28"/>
        </w:rPr>
        <w:t xml:space="preserve"> </w:t>
      </w:r>
      <w:proofErr w:type="spellStart"/>
      <w:r w:rsidRPr="006A63AF">
        <w:rPr>
          <w:sz w:val="28"/>
          <w:szCs w:val="28"/>
        </w:rPr>
        <w:t>cơ</w:t>
      </w:r>
      <w:proofErr w:type="spellEnd"/>
      <w:r w:rsidRPr="006A63AF">
        <w:rPr>
          <w:sz w:val="28"/>
          <w:szCs w:val="28"/>
        </w:rPr>
        <w:t xml:space="preserve"> </w:t>
      </w:r>
      <w:proofErr w:type="spellStart"/>
      <w:r w:rsidRPr="006A63AF">
        <w:rPr>
          <w:sz w:val="28"/>
          <w:szCs w:val="28"/>
        </w:rPr>
        <w:t>sở</w:t>
      </w:r>
      <w:proofErr w:type="spellEnd"/>
      <w:r w:rsidRPr="006A63AF">
        <w:rPr>
          <w:sz w:val="28"/>
          <w:szCs w:val="28"/>
        </w:rPr>
        <w:t xml:space="preserve"> </w:t>
      </w:r>
      <w:proofErr w:type="spellStart"/>
      <w:r w:rsidRPr="006A63AF">
        <w:rPr>
          <w:sz w:val="28"/>
          <w:szCs w:val="28"/>
        </w:rPr>
        <w:t>sản</w:t>
      </w:r>
      <w:proofErr w:type="spellEnd"/>
      <w:r w:rsidRPr="006A63AF">
        <w:rPr>
          <w:sz w:val="28"/>
          <w:szCs w:val="28"/>
        </w:rPr>
        <w:t xml:space="preserve"> </w:t>
      </w:r>
      <w:proofErr w:type="spellStart"/>
      <w:r w:rsidRPr="006A63AF">
        <w:rPr>
          <w:sz w:val="28"/>
          <w:szCs w:val="28"/>
        </w:rPr>
        <w:t>xuất</w:t>
      </w:r>
      <w:proofErr w:type="spellEnd"/>
      <w:r w:rsidRPr="006A63AF">
        <w:rPr>
          <w:sz w:val="28"/>
          <w:szCs w:val="28"/>
        </w:rPr>
        <w:t>;</w:t>
      </w:r>
    </w:p>
    <w:p w:rsidR="001C698A" w:rsidRPr="006A63AF" w:rsidRDefault="001C698A" w:rsidP="001C698A">
      <w:pPr>
        <w:pStyle w:val="ListParagraph"/>
        <w:numPr>
          <w:ilvl w:val="0"/>
          <w:numId w:val="112"/>
        </w:numPr>
        <w:spacing w:before="120" w:after="0" w:line="240" w:lineRule="auto"/>
        <w:jc w:val="both"/>
        <w:rPr>
          <w:sz w:val="28"/>
          <w:szCs w:val="28"/>
        </w:rPr>
      </w:pPr>
      <w:proofErr w:type="spellStart"/>
      <w:r w:rsidRPr="006A63AF">
        <w:rPr>
          <w:sz w:val="28"/>
          <w:szCs w:val="28"/>
        </w:rPr>
        <w:t>Tham</w:t>
      </w:r>
      <w:proofErr w:type="spellEnd"/>
      <w:r w:rsidRPr="006A63AF">
        <w:rPr>
          <w:sz w:val="28"/>
          <w:szCs w:val="28"/>
        </w:rPr>
        <w:t xml:space="preserve"> </w:t>
      </w:r>
      <w:proofErr w:type="spellStart"/>
      <w:r w:rsidRPr="006A63AF">
        <w:rPr>
          <w:sz w:val="28"/>
          <w:szCs w:val="28"/>
        </w:rPr>
        <w:t>gia</w:t>
      </w:r>
      <w:proofErr w:type="spellEnd"/>
      <w:r w:rsidRPr="006A63AF">
        <w:rPr>
          <w:sz w:val="28"/>
          <w:szCs w:val="28"/>
        </w:rPr>
        <w:t xml:space="preserve"> </w:t>
      </w:r>
      <w:proofErr w:type="spellStart"/>
      <w:r w:rsidRPr="006A63AF">
        <w:rPr>
          <w:sz w:val="28"/>
          <w:szCs w:val="28"/>
        </w:rPr>
        <w:t>các</w:t>
      </w:r>
      <w:proofErr w:type="spellEnd"/>
      <w:r w:rsidRPr="006A63AF">
        <w:rPr>
          <w:sz w:val="28"/>
          <w:szCs w:val="28"/>
        </w:rPr>
        <w:t xml:space="preserve"> </w:t>
      </w:r>
      <w:proofErr w:type="spellStart"/>
      <w:r w:rsidRPr="006A63AF">
        <w:rPr>
          <w:sz w:val="28"/>
          <w:szCs w:val="28"/>
        </w:rPr>
        <w:t>hoạt</w:t>
      </w:r>
      <w:proofErr w:type="spellEnd"/>
      <w:r w:rsidRPr="006A63AF">
        <w:rPr>
          <w:sz w:val="28"/>
          <w:szCs w:val="28"/>
        </w:rPr>
        <w:t xml:space="preserve"> </w:t>
      </w:r>
      <w:proofErr w:type="spellStart"/>
      <w:r w:rsidRPr="006A63AF">
        <w:rPr>
          <w:sz w:val="28"/>
          <w:szCs w:val="28"/>
        </w:rPr>
        <w:t>động</w:t>
      </w:r>
      <w:proofErr w:type="spellEnd"/>
      <w:r w:rsidRPr="006A63AF">
        <w:rPr>
          <w:sz w:val="28"/>
          <w:szCs w:val="28"/>
        </w:rPr>
        <w:t xml:space="preserve"> </w:t>
      </w:r>
      <w:proofErr w:type="spellStart"/>
      <w:r w:rsidRPr="006A63AF">
        <w:rPr>
          <w:sz w:val="28"/>
          <w:szCs w:val="28"/>
        </w:rPr>
        <w:t>văn</w:t>
      </w:r>
      <w:proofErr w:type="spellEnd"/>
      <w:r w:rsidRPr="006A63AF">
        <w:rPr>
          <w:sz w:val="28"/>
          <w:szCs w:val="28"/>
        </w:rPr>
        <w:t xml:space="preserve"> </w:t>
      </w:r>
      <w:proofErr w:type="spellStart"/>
      <w:r w:rsidRPr="006A63AF">
        <w:rPr>
          <w:sz w:val="28"/>
          <w:szCs w:val="28"/>
        </w:rPr>
        <w:t>hóa</w:t>
      </w:r>
      <w:proofErr w:type="spellEnd"/>
      <w:r w:rsidRPr="006A63AF">
        <w:rPr>
          <w:sz w:val="28"/>
          <w:szCs w:val="28"/>
        </w:rPr>
        <w:t xml:space="preserve">, </w:t>
      </w:r>
      <w:proofErr w:type="spellStart"/>
      <w:r w:rsidRPr="006A63AF">
        <w:rPr>
          <w:sz w:val="28"/>
          <w:szCs w:val="28"/>
        </w:rPr>
        <w:t>văn</w:t>
      </w:r>
      <w:proofErr w:type="spellEnd"/>
      <w:r w:rsidRPr="006A63AF">
        <w:rPr>
          <w:sz w:val="28"/>
          <w:szCs w:val="28"/>
        </w:rPr>
        <w:t xml:space="preserve"> </w:t>
      </w:r>
      <w:proofErr w:type="spellStart"/>
      <w:r w:rsidRPr="006A63AF">
        <w:rPr>
          <w:sz w:val="28"/>
          <w:szCs w:val="28"/>
        </w:rPr>
        <w:t>nghệ</w:t>
      </w:r>
      <w:proofErr w:type="spellEnd"/>
      <w:r w:rsidRPr="006A63AF">
        <w:rPr>
          <w:sz w:val="28"/>
          <w:szCs w:val="28"/>
        </w:rPr>
        <w:t xml:space="preserve"> </w:t>
      </w:r>
      <w:proofErr w:type="spellStart"/>
      <w:r w:rsidRPr="006A63AF">
        <w:rPr>
          <w:sz w:val="28"/>
          <w:szCs w:val="28"/>
        </w:rPr>
        <w:t>và</w:t>
      </w:r>
      <w:proofErr w:type="spellEnd"/>
      <w:r w:rsidRPr="006A63AF">
        <w:rPr>
          <w:sz w:val="28"/>
          <w:szCs w:val="28"/>
        </w:rPr>
        <w:t xml:space="preserve"> </w:t>
      </w:r>
      <w:proofErr w:type="spellStart"/>
      <w:r w:rsidRPr="006A63AF">
        <w:rPr>
          <w:sz w:val="28"/>
          <w:szCs w:val="28"/>
        </w:rPr>
        <w:t>thể</w:t>
      </w:r>
      <w:proofErr w:type="spellEnd"/>
      <w:r w:rsidRPr="006A63AF">
        <w:rPr>
          <w:sz w:val="28"/>
          <w:szCs w:val="28"/>
        </w:rPr>
        <w:t xml:space="preserve"> </w:t>
      </w:r>
      <w:proofErr w:type="spellStart"/>
      <w:r w:rsidRPr="006A63AF">
        <w:rPr>
          <w:sz w:val="28"/>
          <w:szCs w:val="28"/>
        </w:rPr>
        <w:t>thao</w:t>
      </w:r>
      <w:proofErr w:type="spellEnd"/>
      <w:r w:rsidRPr="006A63AF">
        <w:rPr>
          <w:sz w:val="28"/>
          <w:szCs w:val="28"/>
        </w:rPr>
        <w:t>;</w:t>
      </w:r>
    </w:p>
    <w:p w:rsidR="001C698A" w:rsidRPr="006A63AF" w:rsidRDefault="001C698A" w:rsidP="001C698A">
      <w:pPr>
        <w:pStyle w:val="ListParagraph"/>
        <w:numPr>
          <w:ilvl w:val="0"/>
          <w:numId w:val="112"/>
        </w:numPr>
        <w:spacing w:before="120" w:after="0" w:line="240" w:lineRule="auto"/>
        <w:jc w:val="both"/>
        <w:rPr>
          <w:sz w:val="28"/>
          <w:szCs w:val="28"/>
        </w:rPr>
      </w:pPr>
      <w:proofErr w:type="spellStart"/>
      <w:r w:rsidRPr="006A63AF">
        <w:rPr>
          <w:sz w:val="28"/>
          <w:szCs w:val="28"/>
        </w:rPr>
        <w:t>Tham</w:t>
      </w:r>
      <w:proofErr w:type="spellEnd"/>
      <w:r w:rsidRPr="006A63AF">
        <w:rPr>
          <w:sz w:val="28"/>
          <w:szCs w:val="28"/>
        </w:rPr>
        <w:t xml:space="preserve"> </w:t>
      </w:r>
      <w:proofErr w:type="spellStart"/>
      <w:r w:rsidRPr="006A63AF">
        <w:rPr>
          <w:sz w:val="28"/>
          <w:szCs w:val="28"/>
        </w:rPr>
        <w:t>gia</w:t>
      </w:r>
      <w:proofErr w:type="spellEnd"/>
      <w:r w:rsidRPr="006A63AF">
        <w:rPr>
          <w:sz w:val="28"/>
          <w:szCs w:val="28"/>
        </w:rPr>
        <w:t xml:space="preserve"> </w:t>
      </w:r>
      <w:proofErr w:type="spellStart"/>
      <w:r w:rsidRPr="006A63AF">
        <w:rPr>
          <w:sz w:val="28"/>
          <w:szCs w:val="28"/>
        </w:rPr>
        <w:t>các</w:t>
      </w:r>
      <w:proofErr w:type="spellEnd"/>
      <w:r w:rsidRPr="006A63AF">
        <w:rPr>
          <w:sz w:val="28"/>
          <w:szCs w:val="28"/>
        </w:rPr>
        <w:t xml:space="preserve"> </w:t>
      </w:r>
      <w:proofErr w:type="spellStart"/>
      <w:r w:rsidRPr="006A63AF">
        <w:rPr>
          <w:sz w:val="28"/>
          <w:szCs w:val="28"/>
        </w:rPr>
        <w:t>hoạt</w:t>
      </w:r>
      <w:proofErr w:type="spellEnd"/>
      <w:r w:rsidRPr="006A63AF">
        <w:rPr>
          <w:sz w:val="28"/>
          <w:szCs w:val="28"/>
        </w:rPr>
        <w:t xml:space="preserve"> </w:t>
      </w:r>
      <w:proofErr w:type="spellStart"/>
      <w:r w:rsidRPr="006A63AF">
        <w:rPr>
          <w:sz w:val="28"/>
          <w:szCs w:val="28"/>
        </w:rPr>
        <w:t>động</w:t>
      </w:r>
      <w:proofErr w:type="spellEnd"/>
      <w:r w:rsidRPr="006A63AF">
        <w:rPr>
          <w:sz w:val="28"/>
          <w:szCs w:val="28"/>
        </w:rPr>
        <w:t xml:space="preserve"> do </w:t>
      </w:r>
      <w:proofErr w:type="spellStart"/>
      <w:r w:rsidRPr="006A63AF">
        <w:rPr>
          <w:sz w:val="28"/>
          <w:szCs w:val="28"/>
        </w:rPr>
        <w:t>đoàn</w:t>
      </w:r>
      <w:proofErr w:type="spellEnd"/>
      <w:r w:rsidRPr="006A63AF">
        <w:rPr>
          <w:sz w:val="28"/>
          <w:szCs w:val="28"/>
        </w:rPr>
        <w:t xml:space="preserve"> </w:t>
      </w:r>
      <w:proofErr w:type="spellStart"/>
      <w:r w:rsidRPr="006A63AF">
        <w:rPr>
          <w:sz w:val="28"/>
          <w:szCs w:val="28"/>
        </w:rPr>
        <w:t>thanh</w:t>
      </w:r>
      <w:proofErr w:type="spellEnd"/>
      <w:r w:rsidRPr="006A63AF">
        <w:rPr>
          <w:sz w:val="28"/>
          <w:szCs w:val="28"/>
        </w:rPr>
        <w:t xml:space="preserve"> </w:t>
      </w:r>
      <w:proofErr w:type="spellStart"/>
      <w:r w:rsidRPr="006A63AF">
        <w:rPr>
          <w:sz w:val="28"/>
          <w:szCs w:val="28"/>
        </w:rPr>
        <w:t>niên</w:t>
      </w:r>
      <w:proofErr w:type="spellEnd"/>
      <w:r w:rsidRPr="006A63AF">
        <w:rPr>
          <w:sz w:val="28"/>
          <w:szCs w:val="28"/>
        </w:rPr>
        <w:t xml:space="preserve">, </w:t>
      </w:r>
      <w:proofErr w:type="spellStart"/>
      <w:r w:rsidRPr="006A63AF">
        <w:rPr>
          <w:sz w:val="28"/>
          <w:szCs w:val="28"/>
        </w:rPr>
        <w:t>hội</w:t>
      </w:r>
      <w:proofErr w:type="spellEnd"/>
      <w:r w:rsidRPr="006A63AF">
        <w:rPr>
          <w:sz w:val="28"/>
          <w:szCs w:val="28"/>
        </w:rPr>
        <w:t xml:space="preserve"> </w:t>
      </w:r>
      <w:proofErr w:type="spellStart"/>
      <w:r w:rsidRPr="006A63AF">
        <w:rPr>
          <w:sz w:val="28"/>
          <w:szCs w:val="28"/>
        </w:rPr>
        <w:t>sinh</w:t>
      </w:r>
      <w:proofErr w:type="spellEnd"/>
      <w:r w:rsidRPr="006A63AF">
        <w:rPr>
          <w:sz w:val="28"/>
          <w:szCs w:val="28"/>
        </w:rPr>
        <w:t xml:space="preserve"> </w:t>
      </w:r>
      <w:proofErr w:type="spellStart"/>
      <w:r w:rsidRPr="006A63AF">
        <w:rPr>
          <w:sz w:val="28"/>
          <w:szCs w:val="28"/>
        </w:rPr>
        <w:t>viên</w:t>
      </w:r>
      <w:proofErr w:type="spellEnd"/>
      <w:r w:rsidRPr="006A63AF">
        <w:rPr>
          <w:sz w:val="28"/>
          <w:szCs w:val="28"/>
        </w:rPr>
        <w:t xml:space="preserve"> </w:t>
      </w:r>
      <w:proofErr w:type="spellStart"/>
      <w:r w:rsidRPr="006A63AF">
        <w:rPr>
          <w:sz w:val="28"/>
          <w:szCs w:val="28"/>
        </w:rPr>
        <w:t>trường</w:t>
      </w:r>
      <w:proofErr w:type="spellEnd"/>
      <w:r w:rsidRPr="006A63AF">
        <w:rPr>
          <w:sz w:val="28"/>
          <w:szCs w:val="28"/>
        </w:rPr>
        <w:t xml:space="preserve"> </w:t>
      </w:r>
      <w:proofErr w:type="spellStart"/>
      <w:r w:rsidRPr="006A63AF">
        <w:rPr>
          <w:sz w:val="28"/>
          <w:szCs w:val="28"/>
        </w:rPr>
        <w:t>tổ</w:t>
      </w:r>
      <w:proofErr w:type="spellEnd"/>
      <w:r w:rsidRPr="006A63AF">
        <w:rPr>
          <w:sz w:val="28"/>
          <w:szCs w:val="28"/>
        </w:rPr>
        <w:t xml:space="preserve"> </w:t>
      </w:r>
      <w:proofErr w:type="spellStart"/>
      <w:r w:rsidRPr="006A63AF">
        <w:rPr>
          <w:sz w:val="28"/>
          <w:szCs w:val="28"/>
        </w:rPr>
        <w:t>chức</w:t>
      </w:r>
      <w:proofErr w:type="spellEnd"/>
      <w:r w:rsidRPr="006A63AF">
        <w:rPr>
          <w:sz w:val="28"/>
          <w:szCs w:val="28"/>
        </w:rPr>
        <w:t>;</w:t>
      </w:r>
    </w:p>
    <w:p w:rsidR="001C698A" w:rsidRPr="006A63AF" w:rsidRDefault="001C698A" w:rsidP="001C698A">
      <w:pPr>
        <w:numPr>
          <w:ilvl w:val="1"/>
          <w:numId w:val="111"/>
        </w:numPr>
        <w:spacing w:before="120" w:after="0" w:line="240" w:lineRule="auto"/>
        <w:ind w:left="630" w:hanging="630"/>
        <w:jc w:val="both"/>
        <w:rPr>
          <w:b/>
          <w:i/>
          <w:sz w:val="28"/>
          <w:szCs w:val="28"/>
        </w:rPr>
      </w:pPr>
      <w:proofErr w:type="spellStart"/>
      <w:r w:rsidRPr="006A63AF">
        <w:rPr>
          <w:b/>
          <w:i/>
          <w:sz w:val="28"/>
          <w:szCs w:val="28"/>
        </w:rPr>
        <w:t>Hướng</w:t>
      </w:r>
      <w:proofErr w:type="spellEnd"/>
      <w:r w:rsidRPr="006A63AF">
        <w:rPr>
          <w:b/>
          <w:i/>
          <w:sz w:val="28"/>
          <w:szCs w:val="28"/>
        </w:rPr>
        <w:t xml:space="preserve"> </w:t>
      </w:r>
      <w:proofErr w:type="spellStart"/>
      <w:r w:rsidRPr="006A63AF">
        <w:rPr>
          <w:b/>
          <w:i/>
          <w:sz w:val="28"/>
          <w:szCs w:val="28"/>
        </w:rPr>
        <w:t>dẫn</w:t>
      </w:r>
      <w:proofErr w:type="spellEnd"/>
      <w:r w:rsidRPr="006A63AF">
        <w:rPr>
          <w:b/>
          <w:i/>
          <w:sz w:val="28"/>
          <w:szCs w:val="28"/>
        </w:rPr>
        <w:t xml:space="preserve"> </w:t>
      </w:r>
      <w:proofErr w:type="spellStart"/>
      <w:r w:rsidRPr="006A63AF">
        <w:rPr>
          <w:b/>
          <w:i/>
          <w:sz w:val="28"/>
          <w:szCs w:val="28"/>
        </w:rPr>
        <w:t>tổ</w:t>
      </w:r>
      <w:proofErr w:type="spellEnd"/>
      <w:r w:rsidRPr="006A63AF">
        <w:rPr>
          <w:b/>
          <w:i/>
          <w:sz w:val="28"/>
          <w:szCs w:val="28"/>
        </w:rPr>
        <w:t xml:space="preserve"> </w:t>
      </w:r>
      <w:proofErr w:type="spellStart"/>
      <w:r w:rsidRPr="006A63AF">
        <w:rPr>
          <w:b/>
          <w:i/>
          <w:sz w:val="28"/>
          <w:szCs w:val="28"/>
        </w:rPr>
        <w:t>chức</w:t>
      </w:r>
      <w:proofErr w:type="spellEnd"/>
      <w:r w:rsidRPr="006A63AF">
        <w:rPr>
          <w:b/>
          <w:i/>
          <w:sz w:val="28"/>
          <w:szCs w:val="28"/>
        </w:rPr>
        <w:t xml:space="preserve"> </w:t>
      </w:r>
      <w:proofErr w:type="spellStart"/>
      <w:r w:rsidRPr="006A63AF">
        <w:rPr>
          <w:b/>
          <w:i/>
          <w:sz w:val="28"/>
          <w:szCs w:val="28"/>
        </w:rPr>
        <w:t>kiểm</w:t>
      </w:r>
      <w:proofErr w:type="spellEnd"/>
      <w:r w:rsidRPr="006A63AF">
        <w:rPr>
          <w:b/>
          <w:i/>
          <w:sz w:val="28"/>
          <w:szCs w:val="28"/>
        </w:rPr>
        <w:t xml:space="preserve"> </w:t>
      </w:r>
      <w:proofErr w:type="spellStart"/>
      <w:r w:rsidRPr="006A63AF">
        <w:rPr>
          <w:b/>
          <w:i/>
          <w:sz w:val="28"/>
          <w:szCs w:val="28"/>
        </w:rPr>
        <w:t>tra</w:t>
      </w:r>
      <w:proofErr w:type="spellEnd"/>
      <w:r w:rsidRPr="006A63AF">
        <w:rPr>
          <w:b/>
          <w:i/>
          <w:sz w:val="28"/>
          <w:szCs w:val="28"/>
        </w:rPr>
        <w:t xml:space="preserve"> </w:t>
      </w:r>
      <w:proofErr w:type="spellStart"/>
      <w:r w:rsidRPr="006A63AF">
        <w:rPr>
          <w:b/>
          <w:i/>
          <w:sz w:val="28"/>
          <w:szCs w:val="28"/>
        </w:rPr>
        <w:t>kết</w:t>
      </w:r>
      <w:proofErr w:type="spellEnd"/>
      <w:r w:rsidRPr="006A63AF">
        <w:rPr>
          <w:b/>
          <w:i/>
          <w:sz w:val="28"/>
          <w:szCs w:val="28"/>
        </w:rPr>
        <w:t xml:space="preserve"> </w:t>
      </w:r>
      <w:proofErr w:type="spellStart"/>
      <w:r w:rsidRPr="006A63AF">
        <w:rPr>
          <w:b/>
          <w:i/>
          <w:sz w:val="28"/>
          <w:szCs w:val="28"/>
        </w:rPr>
        <w:t>thúc</w:t>
      </w:r>
      <w:proofErr w:type="spellEnd"/>
      <w:r w:rsidRPr="006A63AF">
        <w:rPr>
          <w:b/>
          <w:i/>
          <w:sz w:val="28"/>
          <w:szCs w:val="28"/>
        </w:rPr>
        <w:t xml:space="preserve"> </w:t>
      </w:r>
      <w:proofErr w:type="spellStart"/>
      <w:r w:rsidRPr="006A63AF">
        <w:rPr>
          <w:b/>
          <w:i/>
          <w:sz w:val="28"/>
          <w:szCs w:val="28"/>
        </w:rPr>
        <w:t>môn</w:t>
      </w:r>
      <w:proofErr w:type="spellEnd"/>
      <w:r w:rsidRPr="006A63AF">
        <w:rPr>
          <w:b/>
          <w:i/>
          <w:sz w:val="28"/>
          <w:szCs w:val="28"/>
        </w:rPr>
        <w:t xml:space="preserve"> </w:t>
      </w:r>
      <w:proofErr w:type="spellStart"/>
      <w:r w:rsidRPr="006A63AF">
        <w:rPr>
          <w:b/>
          <w:i/>
          <w:sz w:val="28"/>
          <w:szCs w:val="28"/>
        </w:rPr>
        <w:t>học</w:t>
      </w:r>
      <w:proofErr w:type="spellEnd"/>
      <w:r w:rsidRPr="006A63AF">
        <w:rPr>
          <w:b/>
          <w:i/>
          <w:sz w:val="28"/>
          <w:szCs w:val="28"/>
        </w:rPr>
        <w:t xml:space="preserve">, </w:t>
      </w:r>
      <w:proofErr w:type="spellStart"/>
      <w:r w:rsidRPr="006A63AF">
        <w:rPr>
          <w:b/>
          <w:i/>
          <w:sz w:val="28"/>
          <w:szCs w:val="28"/>
        </w:rPr>
        <w:t>mô</w:t>
      </w:r>
      <w:proofErr w:type="spellEnd"/>
      <w:r w:rsidRPr="006A63AF">
        <w:rPr>
          <w:b/>
          <w:i/>
          <w:sz w:val="28"/>
          <w:szCs w:val="28"/>
        </w:rPr>
        <w:t xml:space="preserve"> </w:t>
      </w:r>
      <w:proofErr w:type="spellStart"/>
      <w:r w:rsidRPr="006A63AF">
        <w:rPr>
          <w:b/>
          <w:i/>
          <w:sz w:val="28"/>
          <w:szCs w:val="28"/>
        </w:rPr>
        <w:t>đun</w:t>
      </w:r>
      <w:proofErr w:type="spellEnd"/>
      <w:r w:rsidRPr="006A63AF">
        <w:rPr>
          <w:b/>
          <w:i/>
          <w:sz w:val="28"/>
          <w:szCs w:val="28"/>
        </w:rPr>
        <w:t>:</w:t>
      </w:r>
    </w:p>
    <w:p w:rsidR="001C698A" w:rsidRPr="006A63AF" w:rsidRDefault="001C698A" w:rsidP="001C698A">
      <w:pPr>
        <w:spacing w:before="120"/>
        <w:ind w:firstLine="567"/>
        <w:jc w:val="both"/>
        <w:rPr>
          <w:sz w:val="28"/>
          <w:szCs w:val="28"/>
        </w:rPr>
      </w:pPr>
      <w:proofErr w:type="spellStart"/>
      <w:r w:rsidRPr="006A63AF">
        <w:rPr>
          <w:sz w:val="28"/>
          <w:szCs w:val="28"/>
        </w:rPr>
        <w:t>Thời</w:t>
      </w:r>
      <w:proofErr w:type="spellEnd"/>
      <w:r w:rsidRPr="006A63AF">
        <w:rPr>
          <w:sz w:val="28"/>
          <w:szCs w:val="28"/>
        </w:rPr>
        <w:t xml:space="preserve"> </w:t>
      </w:r>
      <w:proofErr w:type="spellStart"/>
      <w:r w:rsidRPr="006A63AF">
        <w:rPr>
          <w:sz w:val="28"/>
          <w:szCs w:val="28"/>
        </w:rPr>
        <w:t>gian</w:t>
      </w:r>
      <w:proofErr w:type="spellEnd"/>
      <w:r w:rsidRPr="006A63AF">
        <w:rPr>
          <w:sz w:val="28"/>
          <w:szCs w:val="28"/>
        </w:rPr>
        <w:t xml:space="preserve"> </w:t>
      </w:r>
      <w:proofErr w:type="spellStart"/>
      <w:r w:rsidRPr="006A63AF">
        <w:rPr>
          <w:sz w:val="28"/>
          <w:szCs w:val="28"/>
        </w:rPr>
        <w:t>kiểm</w:t>
      </w:r>
      <w:proofErr w:type="spellEnd"/>
      <w:r w:rsidRPr="006A63AF">
        <w:rPr>
          <w:sz w:val="28"/>
          <w:szCs w:val="28"/>
        </w:rPr>
        <w:t xml:space="preserve"> </w:t>
      </w:r>
      <w:proofErr w:type="spellStart"/>
      <w:r w:rsidRPr="006A63AF">
        <w:rPr>
          <w:sz w:val="28"/>
          <w:szCs w:val="28"/>
        </w:rPr>
        <w:t>tra</w:t>
      </w:r>
      <w:proofErr w:type="spellEnd"/>
      <w:r w:rsidRPr="006A63AF">
        <w:rPr>
          <w:sz w:val="28"/>
          <w:szCs w:val="28"/>
        </w:rPr>
        <w:t xml:space="preserve"> </w:t>
      </w:r>
      <w:proofErr w:type="spellStart"/>
      <w:r w:rsidRPr="006A63AF">
        <w:rPr>
          <w:sz w:val="28"/>
          <w:szCs w:val="28"/>
        </w:rPr>
        <w:t>hết</w:t>
      </w:r>
      <w:proofErr w:type="spellEnd"/>
      <w:r w:rsidRPr="006A63AF">
        <w:rPr>
          <w:sz w:val="28"/>
          <w:szCs w:val="28"/>
        </w:rPr>
        <w:t xml:space="preserve"> </w:t>
      </w:r>
      <w:proofErr w:type="spellStart"/>
      <w:r w:rsidRPr="006A63AF">
        <w:rPr>
          <w:sz w:val="28"/>
          <w:szCs w:val="28"/>
        </w:rPr>
        <w:t>môn</w:t>
      </w:r>
      <w:proofErr w:type="spellEnd"/>
      <w:r w:rsidRPr="006A63AF">
        <w:rPr>
          <w:sz w:val="28"/>
          <w:szCs w:val="28"/>
        </w:rPr>
        <w:t xml:space="preserve"> </w:t>
      </w:r>
      <w:proofErr w:type="spellStart"/>
      <w:r w:rsidRPr="006A63AF">
        <w:rPr>
          <w:sz w:val="28"/>
          <w:szCs w:val="28"/>
        </w:rPr>
        <w:t>học</w:t>
      </w:r>
      <w:proofErr w:type="spellEnd"/>
      <w:r w:rsidRPr="006A63AF">
        <w:rPr>
          <w:sz w:val="28"/>
          <w:szCs w:val="28"/>
        </w:rPr>
        <w:t xml:space="preserve">, </w:t>
      </w:r>
      <w:proofErr w:type="spellStart"/>
      <w:r w:rsidRPr="006A63AF">
        <w:rPr>
          <w:sz w:val="28"/>
          <w:szCs w:val="28"/>
        </w:rPr>
        <w:t>mô</w:t>
      </w:r>
      <w:proofErr w:type="spellEnd"/>
      <w:r w:rsidRPr="006A63AF">
        <w:rPr>
          <w:sz w:val="28"/>
          <w:szCs w:val="28"/>
        </w:rPr>
        <w:t xml:space="preserve"> </w:t>
      </w:r>
      <w:proofErr w:type="spellStart"/>
      <w:r w:rsidRPr="006A63AF">
        <w:rPr>
          <w:sz w:val="28"/>
          <w:szCs w:val="28"/>
        </w:rPr>
        <w:t>đun</w:t>
      </w:r>
      <w:proofErr w:type="spellEnd"/>
      <w:r w:rsidRPr="006A63AF">
        <w:rPr>
          <w:sz w:val="28"/>
          <w:szCs w:val="28"/>
        </w:rPr>
        <w:t xml:space="preserve"> </w:t>
      </w:r>
      <w:proofErr w:type="spellStart"/>
      <w:r w:rsidRPr="006A63AF">
        <w:rPr>
          <w:sz w:val="28"/>
          <w:szCs w:val="28"/>
        </w:rPr>
        <w:t>cần</w:t>
      </w:r>
      <w:proofErr w:type="spellEnd"/>
      <w:r w:rsidRPr="006A63AF">
        <w:rPr>
          <w:sz w:val="28"/>
          <w:szCs w:val="28"/>
        </w:rPr>
        <w:t xml:space="preserve"> </w:t>
      </w:r>
      <w:proofErr w:type="spellStart"/>
      <w:r w:rsidRPr="006A63AF">
        <w:rPr>
          <w:sz w:val="28"/>
          <w:szCs w:val="28"/>
        </w:rPr>
        <w:t>được</w:t>
      </w:r>
      <w:proofErr w:type="spellEnd"/>
      <w:r w:rsidRPr="006A63AF">
        <w:rPr>
          <w:sz w:val="28"/>
          <w:szCs w:val="28"/>
        </w:rPr>
        <w:t xml:space="preserve"> </w:t>
      </w:r>
      <w:proofErr w:type="spellStart"/>
      <w:r w:rsidRPr="006A63AF">
        <w:rPr>
          <w:sz w:val="28"/>
          <w:szCs w:val="28"/>
        </w:rPr>
        <w:t>xác</w:t>
      </w:r>
      <w:proofErr w:type="spellEnd"/>
      <w:r w:rsidRPr="006A63AF">
        <w:rPr>
          <w:sz w:val="28"/>
          <w:szCs w:val="28"/>
        </w:rPr>
        <w:t xml:space="preserve"> </w:t>
      </w:r>
      <w:proofErr w:type="spellStart"/>
      <w:r w:rsidRPr="006A63AF">
        <w:rPr>
          <w:sz w:val="28"/>
          <w:szCs w:val="28"/>
        </w:rPr>
        <w:t>định</w:t>
      </w:r>
      <w:proofErr w:type="spellEnd"/>
      <w:r w:rsidRPr="006A63AF">
        <w:rPr>
          <w:sz w:val="28"/>
          <w:szCs w:val="28"/>
        </w:rPr>
        <w:t xml:space="preserve"> </w:t>
      </w:r>
      <w:proofErr w:type="spellStart"/>
      <w:r w:rsidRPr="006A63AF">
        <w:rPr>
          <w:sz w:val="28"/>
          <w:szCs w:val="28"/>
        </w:rPr>
        <w:t>và</w:t>
      </w:r>
      <w:proofErr w:type="spellEnd"/>
      <w:r w:rsidRPr="006A63AF">
        <w:rPr>
          <w:sz w:val="28"/>
          <w:szCs w:val="28"/>
        </w:rPr>
        <w:t xml:space="preserve"> </w:t>
      </w:r>
      <w:proofErr w:type="spellStart"/>
      <w:r w:rsidRPr="006A63AF">
        <w:rPr>
          <w:sz w:val="28"/>
          <w:szCs w:val="28"/>
        </w:rPr>
        <w:t>có</w:t>
      </w:r>
      <w:proofErr w:type="spellEnd"/>
      <w:r w:rsidRPr="006A63AF">
        <w:rPr>
          <w:sz w:val="28"/>
          <w:szCs w:val="28"/>
        </w:rPr>
        <w:t xml:space="preserve"> </w:t>
      </w:r>
      <w:proofErr w:type="spellStart"/>
      <w:r w:rsidRPr="006A63AF">
        <w:rPr>
          <w:sz w:val="28"/>
          <w:szCs w:val="28"/>
        </w:rPr>
        <w:t>hướng</w:t>
      </w:r>
      <w:proofErr w:type="spellEnd"/>
      <w:r w:rsidRPr="006A63AF">
        <w:rPr>
          <w:sz w:val="28"/>
          <w:szCs w:val="28"/>
        </w:rPr>
        <w:t xml:space="preserve"> </w:t>
      </w:r>
      <w:proofErr w:type="spellStart"/>
      <w:r w:rsidRPr="006A63AF">
        <w:rPr>
          <w:sz w:val="28"/>
          <w:szCs w:val="28"/>
        </w:rPr>
        <w:t>dẫn</w:t>
      </w:r>
      <w:proofErr w:type="spellEnd"/>
      <w:r w:rsidRPr="006A63AF">
        <w:rPr>
          <w:sz w:val="28"/>
          <w:szCs w:val="28"/>
        </w:rPr>
        <w:t xml:space="preserve"> </w:t>
      </w:r>
      <w:proofErr w:type="spellStart"/>
      <w:r w:rsidRPr="006A63AF">
        <w:rPr>
          <w:sz w:val="28"/>
          <w:szCs w:val="28"/>
        </w:rPr>
        <w:t>cụ</w:t>
      </w:r>
      <w:proofErr w:type="spellEnd"/>
      <w:r w:rsidRPr="006A63AF">
        <w:rPr>
          <w:sz w:val="28"/>
          <w:szCs w:val="28"/>
        </w:rPr>
        <w:t xml:space="preserve"> </w:t>
      </w:r>
      <w:proofErr w:type="spellStart"/>
      <w:r w:rsidRPr="006A63AF">
        <w:rPr>
          <w:sz w:val="28"/>
          <w:szCs w:val="28"/>
        </w:rPr>
        <w:t>thể</w:t>
      </w:r>
      <w:proofErr w:type="spellEnd"/>
      <w:r w:rsidRPr="006A63AF">
        <w:rPr>
          <w:sz w:val="28"/>
          <w:szCs w:val="28"/>
        </w:rPr>
        <w:t xml:space="preserve"> </w:t>
      </w:r>
      <w:proofErr w:type="spellStart"/>
      <w:r w:rsidRPr="006A63AF">
        <w:rPr>
          <w:sz w:val="28"/>
          <w:szCs w:val="28"/>
        </w:rPr>
        <w:t>theo</w:t>
      </w:r>
      <w:proofErr w:type="spellEnd"/>
      <w:r w:rsidRPr="006A63AF">
        <w:rPr>
          <w:sz w:val="28"/>
          <w:szCs w:val="28"/>
        </w:rPr>
        <w:t xml:space="preserve"> </w:t>
      </w:r>
      <w:proofErr w:type="spellStart"/>
      <w:r w:rsidRPr="006A63AF">
        <w:rPr>
          <w:sz w:val="28"/>
          <w:szCs w:val="28"/>
        </w:rPr>
        <w:t>từng</w:t>
      </w:r>
      <w:proofErr w:type="spellEnd"/>
      <w:r w:rsidRPr="006A63AF">
        <w:rPr>
          <w:sz w:val="28"/>
          <w:szCs w:val="28"/>
        </w:rPr>
        <w:t xml:space="preserve"> </w:t>
      </w:r>
      <w:proofErr w:type="spellStart"/>
      <w:r w:rsidRPr="006A63AF">
        <w:rPr>
          <w:sz w:val="28"/>
          <w:szCs w:val="28"/>
        </w:rPr>
        <w:t>môn</w:t>
      </w:r>
      <w:proofErr w:type="spellEnd"/>
      <w:r w:rsidRPr="006A63AF">
        <w:rPr>
          <w:sz w:val="28"/>
          <w:szCs w:val="28"/>
        </w:rPr>
        <w:t xml:space="preserve"> </w:t>
      </w:r>
      <w:proofErr w:type="spellStart"/>
      <w:r w:rsidRPr="006A63AF">
        <w:rPr>
          <w:sz w:val="28"/>
          <w:szCs w:val="28"/>
        </w:rPr>
        <w:t>học</w:t>
      </w:r>
      <w:proofErr w:type="spellEnd"/>
      <w:r w:rsidRPr="006A63AF">
        <w:rPr>
          <w:sz w:val="28"/>
          <w:szCs w:val="28"/>
        </w:rPr>
        <w:t xml:space="preserve">, </w:t>
      </w:r>
      <w:proofErr w:type="spellStart"/>
      <w:r w:rsidRPr="006A63AF">
        <w:rPr>
          <w:sz w:val="28"/>
          <w:szCs w:val="28"/>
        </w:rPr>
        <w:t>mô</w:t>
      </w:r>
      <w:proofErr w:type="spellEnd"/>
      <w:r w:rsidRPr="006A63AF">
        <w:rPr>
          <w:sz w:val="28"/>
          <w:szCs w:val="28"/>
        </w:rPr>
        <w:t xml:space="preserve"> </w:t>
      </w:r>
      <w:proofErr w:type="spellStart"/>
      <w:r w:rsidRPr="006A63AF">
        <w:rPr>
          <w:sz w:val="28"/>
          <w:szCs w:val="28"/>
        </w:rPr>
        <w:t>đun</w:t>
      </w:r>
      <w:proofErr w:type="spellEnd"/>
      <w:r w:rsidRPr="006A63AF">
        <w:rPr>
          <w:sz w:val="28"/>
          <w:szCs w:val="28"/>
        </w:rPr>
        <w:t xml:space="preserve"> </w:t>
      </w:r>
      <w:proofErr w:type="spellStart"/>
      <w:r w:rsidRPr="006A63AF">
        <w:rPr>
          <w:sz w:val="28"/>
          <w:szCs w:val="28"/>
        </w:rPr>
        <w:t>trong</w:t>
      </w:r>
      <w:proofErr w:type="spellEnd"/>
      <w:r w:rsidRPr="006A63AF">
        <w:rPr>
          <w:sz w:val="28"/>
          <w:szCs w:val="28"/>
        </w:rPr>
        <w:t xml:space="preserve"> </w:t>
      </w:r>
      <w:proofErr w:type="spellStart"/>
      <w:r w:rsidRPr="006A63AF">
        <w:rPr>
          <w:sz w:val="28"/>
          <w:szCs w:val="28"/>
        </w:rPr>
        <w:t>chương</w:t>
      </w:r>
      <w:proofErr w:type="spellEnd"/>
      <w:r w:rsidRPr="006A63AF">
        <w:rPr>
          <w:sz w:val="28"/>
          <w:szCs w:val="28"/>
        </w:rPr>
        <w:t xml:space="preserve"> </w:t>
      </w:r>
      <w:proofErr w:type="spellStart"/>
      <w:r w:rsidRPr="006A63AF">
        <w:rPr>
          <w:sz w:val="28"/>
          <w:szCs w:val="28"/>
        </w:rPr>
        <w:t>trình</w:t>
      </w:r>
      <w:proofErr w:type="spellEnd"/>
      <w:r w:rsidRPr="006A63AF">
        <w:rPr>
          <w:sz w:val="28"/>
          <w:szCs w:val="28"/>
        </w:rPr>
        <w:t xml:space="preserve"> </w:t>
      </w:r>
      <w:proofErr w:type="spellStart"/>
      <w:r w:rsidRPr="006A63AF">
        <w:rPr>
          <w:sz w:val="28"/>
          <w:szCs w:val="28"/>
        </w:rPr>
        <w:t>đào</w:t>
      </w:r>
      <w:proofErr w:type="spellEnd"/>
      <w:r w:rsidRPr="006A63AF">
        <w:rPr>
          <w:sz w:val="28"/>
          <w:szCs w:val="28"/>
        </w:rPr>
        <w:t xml:space="preserve"> </w:t>
      </w:r>
      <w:proofErr w:type="spellStart"/>
      <w:r w:rsidRPr="006A63AF">
        <w:rPr>
          <w:sz w:val="28"/>
          <w:szCs w:val="28"/>
        </w:rPr>
        <w:t>tạo</w:t>
      </w:r>
      <w:proofErr w:type="spellEnd"/>
      <w:r w:rsidRPr="006A63AF">
        <w:rPr>
          <w:sz w:val="28"/>
          <w:szCs w:val="28"/>
        </w:rPr>
        <w:t>.</w:t>
      </w:r>
    </w:p>
    <w:p w:rsidR="001C698A" w:rsidRPr="006A63AF" w:rsidRDefault="001C698A" w:rsidP="001C698A">
      <w:pPr>
        <w:numPr>
          <w:ilvl w:val="1"/>
          <w:numId w:val="111"/>
        </w:numPr>
        <w:spacing w:before="120" w:after="0" w:line="240" w:lineRule="auto"/>
        <w:ind w:left="630" w:hanging="630"/>
        <w:jc w:val="both"/>
        <w:rPr>
          <w:b/>
          <w:bCs/>
          <w:i/>
          <w:sz w:val="28"/>
          <w:szCs w:val="28"/>
        </w:rPr>
      </w:pPr>
      <w:proofErr w:type="spellStart"/>
      <w:r w:rsidRPr="006A63AF">
        <w:rPr>
          <w:b/>
          <w:i/>
          <w:sz w:val="28"/>
          <w:szCs w:val="28"/>
        </w:rPr>
        <w:t>Hướng</w:t>
      </w:r>
      <w:proofErr w:type="spellEnd"/>
      <w:r w:rsidRPr="006A63AF">
        <w:rPr>
          <w:b/>
          <w:i/>
          <w:sz w:val="28"/>
          <w:szCs w:val="28"/>
        </w:rPr>
        <w:t xml:space="preserve"> </w:t>
      </w:r>
      <w:proofErr w:type="spellStart"/>
      <w:r w:rsidRPr="006A63AF">
        <w:rPr>
          <w:b/>
          <w:i/>
          <w:sz w:val="28"/>
          <w:szCs w:val="28"/>
        </w:rPr>
        <w:t>dẫn</w:t>
      </w:r>
      <w:proofErr w:type="spellEnd"/>
      <w:r w:rsidRPr="006A63AF">
        <w:rPr>
          <w:b/>
          <w:i/>
          <w:sz w:val="28"/>
          <w:szCs w:val="28"/>
        </w:rPr>
        <w:t xml:space="preserve"> </w:t>
      </w:r>
      <w:proofErr w:type="spellStart"/>
      <w:r w:rsidRPr="006A63AF">
        <w:rPr>
          <w:b/>
          <w:i/>
          <w:sz w:val="28"/>
          <w:szCs w:val="28"/>
        </w:rPr>
        <w:t>thi</w:t>
      </w:r>
      <w:proofErr w:type="spellEnd"/>
      <w:r w:rsidRPr="006A63AF">
        <w:rPr>
          <w:b/>
          <w:i/>
          <w:sz w:val="28"/>
          <w:szCs w:val="28"/>
        </w:rPr>
        <w:t xml:space="preserve"> </w:t>
      </w:r>
      <w:proofErr w:type="spellStart"/>
      <w:r w:rsidRPr="006A63AF">
        <w:rPr>
          <w:b/>
          <w:i/>
          <w:sz w:val="28"/>
          <w:szCs w:val="28"/>
        </w:rPr>
        <w:t>tốt</w:t>
      </w:r>
      <w:proofErr w:type="spellEnd"/>
      <w:r w:rsidRPr="006A63AF">
        <w:rPr>
          <w:b/>
          <w:i/>
          <w:sz w:val="28"/>
          <w:szCs w:val="28"/>
        </w:rPr>
        <w:t xml:space="preserve"> </w:t>
      </w:r>
      <w:proofErr w:type="spellStart"/>
      <w:r w:rsidRPr="006A63AF">
        <w:rPr>
          <w:b/>
          <w:i/>
          <w:sz w:val="28"/>
          <w:szCs w:val="28"/>
        </w:rPr>
        <w:t>nghiệp</w:t>
      </w:r>
      <w:proofErr w:type="spellEnd"/>
      <w:r w:rsidRPr="006A63AF">
        <w:rPr>
          <w:b/>
          <w:i/>
          <w:sz w:val="28"/>
          <w:szCs w:val="28"/>
        </w:rPr>
        <w:t xml:space="preserve"> </w:t>
      </w:r>
      <w:proofErr w:type="spellStart"/>
      <w:r w:rsidRPr="006A63AF">
        <w:rPr>
          <w:b/>
          <w:i/>
          <w:sz w:val="28"/>
          <w:szCs w:val="28"/>
        </w:rPr>
        <w:t>và</w:t>
      </w:r>
      <w:proofErr w:type="spellEnd"/>
      <w:r w:rsidRPr="006A63AF">
        <w:rPr>
          <w:b/>
          <w:i/>
          <w:sz w:val="28"/>
          <w:szCs w:val="28"/>
        </w:rPr>
        <w:t xml:space="preserve"> </w:t>
      </w:r>
      <w:proofErr w:type="spellStart"/>
      <w:r w:rsidRPr="006A63AF">
        <w:rPr>
          <w:b/>
          <w:i/>
          <w:sz w:val="28"/>
          <w:szCs w:val="28"/>
        </w:rPr>
        <w:t>xét</w:t>
      </w:r>
      <w:proofErr w:type="spellEnd"/>
      <w:r w:rsidRPr="006A63AF">
        <w:rPr>
          <w:b/>
          <w:i/>
          <w:sz w:val="28"/>
          <w:szCs w:val="28"/>
        </w:rPr>
        <w:t xml:space="preserve"> </w:t>
      </w:r>
      <w:proofErr w:type="spellStart"/>
      <w:r w:rsidRPr="006A63AF">
        <w:rPr>
          <w:b/>
          <w:i/>
          <w:sz w:val="28"/>
          <w:szCs w:val="28"/>
        </w:rPr>
        <w:t>công</w:t>
      </w:r>
      <w:proofErr w:type="spellEnd"/>
      <w:r w:rsidRPr="006A63AF">
        <w:rPr>
          <w:b/>
          <w:i/>
          <w:sz w:val="28"/>
          <w:szCs w:val="28"/>
        </w:rPr>
        <w:t xml:space="preserve"> </w:t>
      </w:r>
      <w:proofErr w:type="spellStart"/>
      <w:r w:rsidRPr="006A63AF">
        <w:rPr>
          <w:b/>
          <w:i/>
          <w:sz w:val="28"/>
          <w:szCs w:val="28"/>
        </w:rPr>
        <w:t>nhận</w:t>
      </w:r>
      <w:proofErr w:type="spellEnd"/>
      <w:r w:rsidRPr="006A63AF">
        <w:rPr>
          <w:b/>
          <w:i/>
          <w:sz w:val="28"/>
          <w:szCs w:val="28"/>
        </w:rPr>
        <w:t xml:space="preserve"> </w:t>
      </w:r>
      <w:proofErr w:type="spellStart"/>
      <w:r w:rsidRPr="006A63AF">
        <w:rPr>
          <w:b/>
          <w:i/>
          <w:sz w:val="28"/>
          <w:szCs w:val="28"/>
        </w:rPr>
        <w:t>tốt</w:t>
      </w:r>
      <w:proofErr w:type="spellEnd"/>
      <w:r w:rsidRPr="006A63AF">
        <w:rPr>
          <w:b/>
          <w:i/>
          <w:sz w:val="28"/>
          <w:szCs w:val="28"/>
        </w:rPr>
        <w:t xml:space="preserve"> </w:t>
      </w:r>
      <w:proofErr w:type="spellStart"/>
      <w:r w:rsidRPr="006A63AF">
        <w:rPr>
          <w:b/>
          <w:i/>
          <w:sz w:val="28"/>
          <w:szCs w:val="28"/>
        </w:rPr>
        <w:t>nghiệp</w:t>
      </w:r>
      <w:proofErr w:type="spellEnd"/>
      <w:r w:rsidRPr="006A63AF">
        <w:rPr>
          <w:b/>
          <w:i/>
          <w:sz w:val="28"/>
          <w:szCs w:val="28"/>
        </w:rPr>
        <w:t>:</w:t>
      </w:r>
    </w:p>
    <w:p w:rsidR="001C698A" w:rsidRPr="006A63AF" w:rsidRDefault="001C698A" w:rsidP="001C698A">
      <w:pPr>
        <w:spacing w:before="120"/>
        <w:ind w:firstLine="567"/>
        <w:jc w:val="both"/>
        <w:rPr>
          <w:sz w:val="28"/>
          <w:szCs w:val="28"/>
        </w:rPr>
      </w:pPr>
      <w:r w:rsidRPr="006A63AF">
        <w:rPr>
          <w:sz w:val="28"/>
          <w:szCs w:val="28"/>
        </w:rPr>
        <w:t xml:space="preserve">- </w:t>
      </w:r>
      <w:proofErr w:type="spellStart"/>
      <w:r w:rsidRPr="006A63AF">
        <w:rPr>
          <w:sz w:val="28"/>
          <w:szCs w:val="28"/>
        </w:rPr>
        <w:t>Người</w:t>
      </w:r>
      <w:proofErr w:type="spellEnd"/>
      <w:r w:rsidRPr="006A63AF">
        <w:rPr>
          <w:sz w:val="28"/>
          <w:szCs w:val="28"/>
        </w:rPr>
        <w:t xml:space="preserve"> </w:t>
      </w:r>
      <w:proofErr w:type="spellStart"/>
      <w:r w:rsidRPr="006A63AF">
        <w:rPr>
          <w:sz w:val="28"/>
          <w:szCs w:val="28"/>
        </w:rPr>
        <w:t>học</w:t>
      </w:r>
      <w:proofErr w:type="spellEnd"/>
      <w:r w:rsidRPr="006A63AF">
        <w:rPr>
          <w:sz w:val="28"/>
          <w:szCs w:val="28"/>
        </w:rPr>
        <w:t xml:space="preserve"> </w:t>
      </w:r>
      <w:proofErr w:type="spellStart"/>
      <w:r w:rsidRPr="006A63AF">
        <w:rPr>
          <w:sz w:val="28"/>
          <w:szCs w:val="28"/>
        </w:rPr>
        <w:t>phải</w:t>
      </w:r>
      <w:proofErr w:type="spellEnd"/>
      <w:r w:rsidRPr="006A63AF">
        <w:rPr>
          <w:sz w:val="28"/>
          <w:szCs w:val="28"/>
        </w:rPr>
        <w:t xml:space="preserve"> </w:t>
      </w:r>
      <w:proofErr w:type="spellStart"/>
      <w:r w:rsidRPr="006A63AF">
        <w:rPr>
          <w:sz w:val="28"/>
          <w:szCs w:val="28"/>
        </w:rPr>
        <w:t>học</w:t>
      </w:r>
      <w:proofErr w:type="spellEnd"/>
      <w:r w:rsidRPr="006A63AF">
        <w:rPr>
          <w:sz w:val="28"/>
          <w:szCs w:val="28"/>
        </w:rPr>
        <w:t xml:space="preserve"> </w:t>
      </w:r>
      <w:proofErr w:type="spellStart"/>
      <w:r w:rsidRPr="006A63AF">
        <w:rPr>
          <w:sz w:val="28"/>
          <w:szCs w:val="28"/>
        </w:rPr>
        <w:t>hết</w:t>
      </w:r>
      <w:proofErr w:type="spellEnd"/>
      <w:r w:rsidRPr="006A63AF">
        <w:rPr>
          <w:sz w:val="28"/>
          <w:szCs w:val="28"/>
        </w:rPr>
        <w:t xml:space="preserve"> </w:t>
      </w:r>
      <w:proofErr w:type="spellStart"/>
      <w:r w:rsidRPr="006A63AF">
        <w:rPr>
          <w:sz w:val="28"/>
          <w:szCs w:val="28"/>
        </w:rPr>
        <w:t>chương</w:t>
      </w:r>
      <w:proofErr w:type="spellEnd"/>
      <w:r w:rsidRPr="006A63AF">
        <w:rPr>
          <w:sz w:val="28"/>
          <w:szCs w:val="28"/>
        </w:rPr>
        <w:t xml:space="preserve"> </w:t>
      </w:r>
      <w:proofErr w:type="spellStart"/>
      <w:r w:rsidRPr="006A63AF">
        <w:rPr>
          <w:sz w:val="28"/>
          <w:szCs w:val="28"/>
        </w:rPr>
        <w:t>trình</w:t>
      </w:r>
      <w:proofErr w:type="spellEnd"/>
      <w:r w:rsidRPr="006A63AF">
        <w:rPr>
          <w:sz w:val="28"/>
          <w:szCs w:val="28"/>
        </w:rPr>
        <w:t xml:space="preserve"> </w:t>
      </w:r>
      <w:proofErr w:type="spellStart"/>
      <w:r w:rsidRPr="006A63AF">
        <w:rPr>
          <w:sz w:val="28"/>
          <w:szCs w:val="28"/>
        </w:rPr>
        <w:t>đào</w:t>
      </w:r>
      <w:proofErr w:type="spellEnd"/>
      <w:r w:rsidRPr="006A63AF">
        <w:rPr>
          <w:sz w:val="28"/>
          <w:szCs w:val="28"/>
        </w:rPr>
        <w:t xml:space="preserve"> </w:t>
      </w:r>
      <w:proofErr w:type="spellStart"/>
      <w:r w:rsidRPr="006A63AF">
        <w:rPr>
          <w:sz w:val="28"/>
          <w:szCs w:val="28"/>
        </w:rPr>
        <w:t>tạo</w:t>
      </w:r>
      <w:proofErr w:type="spellEnd"/>
      <w:r w:rsidRPr="006A63AF">
        <w:rPr>
          <w:sz w:val="28"/>
          <w:szCs w:val="28"/>
        </w:rPr>
        <w:t xml:space="preserve"> </w:t>
      </w:r>
      <w:proofErr w:type="spellStart"/>
      <w:r w:rsidRPr="006A63AF">
        <w:rPr>
          <w:sz w:val="28"/>
          <w:szCs w:val="28"/>
        </w:rPr>
        <w:t>và</w:t>
      </w:r>
      <w:proofErr w:type="spellEnd"/>
      <w:r w:rsidRPr="006A63AF">
        <w:rPr>
          <w:sz w:val="28"/>
          <w:szCs w:val="28"/>
        </w:rPr>
        <w:t xml:space="preserve"> </w:t>
      </w:r>
      <w:proofErr w:type="spellStart"/>
      <w:r w:rsidRPr="006A63AF">
        <w:rPr>
          <w:sz w:val="28"/>
          <w:szCs w:val="28"/>
        </w:rPr>
        <w:t>đạt</w:t>
      </w:r>
      <w:proofErr w:type="spellEnd"/>
      <w:r w:rsidRPr="006A63AF">
        <w:rPr>
          <w:sz w:val="28"/>
          <w:szCs w:val="28"/>
        </w:rPr>
        <w:t xml:space="preserve"> </w:t>
      </w:r>
      <w:proofErr w:type="spellStart"/>
      <w:r w:rsidRPr="006A63AF">
        <w:rPr>
          <w:sz w:val="28"/>
          <w:szCs w:val="28"/>
        </w:rPr>
        <w:t>yêu</w:t>
      </w:r>
      <w:proofErr w:type="spellEnd"/>
      <w:r w:rsidRPr="006A63AF">
        <w:rPr>
          <w:sz w:val="28"/>
          <w:szCs w:val="28"/>
        </w:rPr>
        <w:t xml:space="preserve"> </w:t>
      </w:r>
      <w:proofErr w:type="spellStart"/>
      <w:r w:rsidRPr="006A63AF">
        <w:rPr>
          <w:sz w:val="28"/>
          <w:szCs w:val="28"/>
        </w:rPr>
        <w:t>cầu</w:t>
      </w:r>
      <w:proofErr w:type="spellEnd"/>
      <w:r w:rsidRPr="006A63AF">
        <w:rPr>
          <w:sz w:val="28"/>
          <w:szCs w:val="28"/>
        </w:rPr>
        <w:t xml:space="preserve"> </w:t>
      </w:r>
      <w:proofErr w:type="spellStart"/>
      <w:r w:rsidRPr="006A63AF">
        <w:rPr>
          <w:sz w:val="28"/>
          <w:szCs w:val="28"/>
        </w:rPr>
        <w:t>tất</w:t>
      </w:r>
      <w:proofErr w:type="spellEnd"/>
      <w:r w:rsidRPr="006A63AF">
        <w:rPr>
          <w:sz w:val="28"/>
          <w:szCs w:val="28"/>
        </w:rPr>
        <w:t xml:space="preserve"> </w:t>
      </w:r>
      <w:proofErr w:type="spellStart"/>
      <w:r w:rsidRPr="006A63AF">
        <w:rPr>
          <w:sz w:val="28"/>
          <w:szCs w:val="28"/>
        </w:rPr>
        <w:t>cả</w:t>
      </w:r>
      <w:proofErr w:type="spellEnd"/>
      <w:r w:rsidRPr="006A63AF">
        <w:rPr>
          <w:sz w:val="28"/>
          <w:szCs w:val="28"/>
        </w:rPr>
        <w:t xml:space="preserve"> </w:t>
      </w:r>
      <w:proofErr w:type="spellStart"/>
      <w:r w:rsidRPr="006A63AF">
        <w:rPr>
          <w:sz w:val="28"/>
          <w:szCs w:val="28"/>
        </w:rPr>
        <w:t>các</w:t>
      </w:r>
      <w:proofErr w:type="spellEnd"/>
      <w:r w:rsidRPr="006A63AF">
        <w:rPr>
          <w:sz w:val="28"/>
          <w:szCs w:val="28"/>
        </w:rPr>
        <w:t xml:space="preserve"> </w:t>
      </w:r>
      <w:proofErr w:type="spellStart"/>
      <w:r w:rsidRPr="006A63AF">
        <w:rPr>
          <w:sz w:val="28"/>
          <w:szCs w:val="28"/>
        </w:rPr>
        <w:t>môn</w:t>
      </w:r>
      <w:proofErr w:type="spellEnd"/>
      <w:r w:rsidRPr="006A63AF">
        <w:rPr>
          <w:sz w:val="28"/>
          <w:szCs w:val="28"/>
        </w:rPr>
        <w:t xml:space="preserve"> </w:t>
      </w:r>
      <w:proofErr w:type="spellStart"/>
      <w:r w:rsidRPr="006A63AF">
        <w:rPr>
          <w:sz w:val="28"/>
          <w:szCs w:val="28"/>
        </w:rPr>
        <w:t>học</w:t>
      </w:r>
      <w:proofErr w:type="spellEnd"/>
      <w:r w:rsidRPr="006A63AF">
        <w:rPr>
          <w:sz w:val="28"/>
          <w:szCs w:val="28"/>
        </w:rPr>
        <w:t xml:space="preserve">, </w:t>
      </w:r>
      <w:proofErr w:type="spellStart"/>
      <w:r w:rsidRPr="006A63AF">
        <w:rPr>
          <w:sz w:val="28"/>
          <w:szCs w:val="28"/>
        </w:rPr>
        <w:t>mô</w:t>
      </w:r>
      <w:proofErr w:type="spellEnd"/>
      <w:r w:rsidRPr="006A63AF">
        <w:rPr>
          <w:sz w:val="28"/>
          <w:szCs w:val="28"/>
        </w:rPr>
        <w:t xml:space="preserve"> </w:t>
      </w:r>
      <w:proofErr w:type="spellStart"/>
      <w:r w:rsidRPr="006A63AF">
        <w:rPr>
          <w:sz w:val="28"/>
          <w:szCs w:val="28"/>
        </w:rPr>
        <w:t>đun</w:t>
      </w:r>
      <w:proofErr w:type="spellEnd"/>
      <w:r w:rsidRPr="006A63AF">
        <w:rPr>
          <w:sz w:val="28"/>
          <w:szCs w:val="28"/>
        </w:rPr>
        <w:t xml:space="preserve"> </w:t>
      </w:r>
      <w:proofErr w:type="spellStart"/>
      <w:r w:rsidRPr="006A63AF">
        <w:rPr>
          <w:sz w:val="28"/>
          <w:szCs w:val="28"/>
        </w:rPr>
        <w:t>đào</w:t>
      </w:r>
      <w:proofErr w:type="spellEnd"/>
      <w:r w:rsidRPr="006A63AF">
        <w:rPr>
          <w:sz w:val="28"/>
          <w:szCs w:val="28"/>
        </w:rPr>
        <w:t xml:space="preserve"> </w:t>
      </w:r>
      <w:proofErr w:type="spellStart"/>
      <w:r w:rsidRPr="006A63AF">
        <w:rPr>
          <w:sz w:val="28"/>
          <w:szCs w:val="28"/>
        </w:rPr>
        <w:t>tạo</w:t>
      </w:r>
      <w:proofErr w:type="spellEnd"/>
      <w:r w:rsidRPr="006A63AF">
        <w:rPr>
          <w:i/>
          <w:sz w:val="28"/>
          <w:szCs w:val="28"/>
        </w:rPr>
        <w:t xml:space="preserve"> </w:t>
      </w:r>
      <w:proofErr w:type="spellStart"/>
      <w:r w:rsidRPr="006A63AF">
        <w:rPr>
          <w:sz w:val="28"/>
          <w:szCs w:val="28"/>
        </w:rPr>
        <w:t>trong</w:t>
      </w:r>
      <w:proofErr w:type="spellEnd"/>
      <w:r w:rsidRPr="006A63AF">
        <w:rPr>
          <w:sz w:val="28"/>
          <w:szCs w:val="28"/>
        </w:rPr>
        <w:t xml:space="preserve"> </w:t>
      </w:r>
      <w:proofErr w:type="spellStart"/>
      <w:r w:rsidRPr="006A63AF">
        <w:rPr>
          <w:sz w:val="28"/>
          <w:szCs w:val="28"/>
        </w:rPr>
        <w:t>chương</w:t>
      </w:r>
      <w:proofErr w:type="spellEnd"/>
      <w:r w:rsidRPr="006A63AF">
        <w:rPr>
          <w:sz w:val="28"/>
          <w:szCs w:val="28"/>
        </w:rPr>
        <w:t xml:space="preserve"> </w:t>
      </w:r>
      <w:proofErr w:type="spellStart"/>
      <w:r w:rsidRPr="006A63AF">
        <w:rPr>
          <w:sz w:val="28"/>
          <w:szCs w:val="28"/>
        </w:rPr>
        <w:t>trình</w:t>
      </w:r>
      <w:proofErr w:type="spellEnd"/>
      <w:r w:rsidRPr="006A63AF">
        <w:rPr>
          <w:sz w:val="28"/>
          <w:szCs w:val="28"/>
        </w:rPr>
        <w:t xml:space="preserve"> </w:t>
      </w:r>
      <w:proofErr w:type="spellStart"/>
      <w:r w:rsidRPr="006A63AF">
        <w:rPr>
          <w:sz w:val="28"/>
          <w:szCs w:val="28"/>
        </w:rPr>
        <w:t>sẽ</w:t>
      </w:r>
      <w:proofErr w:type="spellEnd"/>
      <w:r w:rsidRPr="006A63AF">
        <w:rPr>
          <w:sz w:val="28"/>
          <w:szCs w:val="28"/>
        </w:rPr>
        <w:t xml:space="preserve"> </w:t>
      </w:r>
      <w:proofErr w:type="spellStart"/>
      <w:r w:rsidRPr="006A63AF">
        <w:rPr>
          <w:sz w:val="28"/>
          <w:szCs w:val="28"/>
        </w:rPr>
        <w:t>được</w:t>
      </w:r>
      <w:proofErr w:type="spellEnd"/>
      <w:r w:rsidRPr="006A63AF">
        <w:rPr>
          <w:sz w:val="28"/>
          <w:szCs w:val="28"/>
        </w:rPr>
        <w:t xml:space="preserve"> </w:t>
      </w:r>
      <w:proofErr w:type="spellStart"/>
      <w:r w:rsidRPr="006A63AF">
        <w:rPr>
          <w:sz w:val="28"/>
          <w:szCs w:val="28"/>
        </w:rPr>
        <w:t>dự</w:t>
      </w:r>
      <w:proofErr w:type="spellEnd"/>
      <w:r w:rsidRPr="006A63AF">
        <w:rPr>
          <w:sz w:val="28"/>
          <w:szCs w:val="28"/>
        </w:rPr>
        <w:t xml:space="preserve"> </w:t>
      </w:r>
      <w:proofErr w:type="spellStart"/>
      <w:r w:rsidRPr="006A63AF">
        <w:rPr>
          <w:sz w:val="28"/>
          <w:szCs w:val="28"/>
        </w:rPr>
        <w:t>thi</w:t>
      </w:r>
      <w:proofErr w:type="spellEnd"/>
      <w:r w:rsidRPr="006A63AF">
        <w:rPr>
          <w:sz w:val="28"/>
          <w:szCs w:val="28"/>
        </w:rPr>
        <w:t xml:space="preserve"> </w:t>
      </w:r>
      <w:proofErr w:type="spellStart"/>
      <w:r w:rsidRPr="006A63AF">
        <w:rPr>
          <w:sz w:val="28"/>
          <w:szCs w:val="28"/>
        </w:rPr>
        <w:t>tốt</w:t>
      </w:r>
      <w:proofErr w:type="spellEnd"/>
      <w:r w:rsidRPr="006A63AF">
        <w:rPr>
          <w:sz w:val="28"/>
          <w:szCs w:val="28"/>
        </w:rPr>
        <w:t xml:space="preserve"> </w:t>
      </w:r>
      <w:proofErr w:type="spellStart"/>
      <w:r w:rsidRPr="006A63AF">
        <w:rPr>
          <w:sz w:val="28"/>
          <w:szCs w:val="28"/>
        </w:rPr>
        <w:t>nghiệp</w:t>
      </w:r>
      <w:proofErr w:type="spellEnd"/>
      <w:r w:rsidRPr="006A63AF">
        <w:rPr>
          <w:sz w:val="28"/>
          <w:szCs w:val="28"/>
        </w:rPr>
        <w:t>;</w:t>
      </w:r>
    </w:p>
    <w:p w:rsidR="001C698A" w:rsidRPr="006A63AF" w:rsidRDefault="001C698A" w:rsidP="001C698A">
      <w:pPr>
        <w:spacing w:before="120"/>
        <w:ind w:firstLine="567"/>
        <w:jc w:val="both"/>
        <w:rPr>
          <w:sz w:val="28"/>
          <w:szCs w:val="28"/>
        </w:rPr>
      </w:pPr>
      <w:r w:rsidRPr="006A63AF">
        <w:rPr>
          <w:sz w:val="28"/>
          <w:szCs w:val="28"/>
        </w:rPr>
        <w:t xml:space="preserve">- </w:t>
      </w:r>
      <w:proofErr w:type="spellStart"/>
      <w:r w:rsidRPr="006A63AF">
        <w:rPr>
          <w:sz w:val="28"/>
          <w:szCs w:val="28"/>
        </w:rPr>
        <w:t>Các</w:t>
      </w:r>
      <w:proofErr w:type="spellEnd"/>
      <w:r w:rsidRPr="006A63AF">
        <w:rPr>
          <w:sz w:val="28"/>
          <w:szCs w:val="28"/>
        </w:rPr>
        <w:t xml:space="preserve"> </w:t>
      </w:r>
      <w:proofErr w:type="spellStart"/>
      <w:r w:rsidRPr="006A63AF">
        <w:rPr>
          <w:sz w:val="28"/>
          <w:szCs w:val="28"/>
        </w:rPr>
        <w:t>môn</w:t>
      </w:r>
      <w:proofErr w:type="spellEnd"/>
      <w:r w:rsidRPr="006A63AF">
        <w:rPr>
          <w:sz w:val="28"/>
          <w:szCs w:val="28"/>
        </w:rPr>
        <w:t xml:space="preserve"> </w:t>
      </w:r>
      <w:proofErr w:type="spellStart"/>
      <w:r w:rsidRPr="006A63AF">
        <w:rPr>
          <w:sz w:val="28"/>
          <w:szCs w:val="28"/>
        </w:rPr>
        <w:t>thi</w:t>
      </w:r>
      <w:proofErr w:type="spellEnd"/>
      <w:r w:rsidRPr="006A63AF">
        <w:rPr>
          <w:sz w:val="28"/>
          <w:szCs w:val="28"/>
        </w:rPr>
        <w:t xml:space="preserve"> </w:t>
      </w:r>
      <w:proofErr w:type="spellStart"/>
      <w:r w:rsidRPr="006A63AF">
        <w:rPr>
          <w:sz w:val="28"/>
          <w:szCs w:val="28"/>
        </w:rPr>
        <w:t>tốt</w:t>
      </w:r>
      <w:proofErr w:type="spellEnd"/>
      <w:r w:rsidRPr="006A63AF">
        <w:rPr>
          <w:sz w:val="28"/>
          <w:szCs w:val="28"/>
        </w:rPr>
        <w:t xml:space="preserve"> </w:t>
      </w:r>
      <w:proofErr w:type="spellStart"/>
      <w:r w:rsidRPr="006A63AF">
        <w:rPr>
          <w:sz w:val="28"/>
          <w:szCs w:val="28"/>
        </w:rPr>
        <w:t>nghiệp</w:t>
      </w:r>
      <w:proofErr w:type="spellEnd"/>
      <w:r w:rsidRPr="006A63AF">
        <w:rPr>
          <w:sz w:val="28"/>
          <w:szCs w:val="28"/>
        </w:rPr>
        <w:t>:</w:t>
      </w:r>
    </w:p>
    <w:p w:rsidR="001C698A" w:rsidRPr="006A63AF" w:rsidRDefault="001C698A" w:rsidP="001C698A">
      <w:pPr>
        <w:ind w:firstLine="720"/>
        <w:jc w:val="both"/>
        <w:rPr>
          <w:sz w:val="28"/>
          <w:szCs w:val="28"/>
        </w:rPr>
      </w:pPr>
      <w:r w:rsidRPr="006A63AF">
        <w:rPr>
          <w:sz w:val="28"/>
          <w:szCs w:val="28"/>
        </w:rPr>
        <w:lastRenderedPageBreak/>
        <w:t xml:space="preserve">+ </w:t>
      </w:r>
      <w:proofErr w:type="spellStart"/>
      <w:r w:rsidRPr="006A63AF">
        <w:rPr>
          <w:sz w:val="28"/>
          <w:szCs w:val="28"/>
        </w:rPr>
        <w:t>Chính</w:t>
      </w:r>
      <w:proofErr w:type="spellEnd"/>
      <w:r w:rsidRPr="006A63AF">
        <w:rPr>
          <w:sz w:val="28"/>
          <w:szCs w:val="28"/>
        </w:rPr>
        <w:t xml:space="preserve"> </w:t>
      </w:r>
      <w:proofErr w:type="spellStart"/>
      <w:r w:rsidRPr="006A63AF">
        <w:rPr>
          <w:sz w:val="28"/>
          <w:szCs w:val="28"/>
        </w:rPr>
        <w:t>trị</w:t>
      </w:r>
      <w:proofErr w:type="spellEnd"/>
    </w:p>
    <w:p w:rsidR="001C698A" w:rsidRPr="006A63AF" w:rsidRDefault="001C698A" w:rsidP="001C698A">
      <w:pPr>
        <w:ind w:firstLine="720"/>
        <w:jc w:val="both"/>
        <w:rPr>
          <w:spacing w:val="-6"/>
          <w:sz w:val="28"/>
          <w:szCs w:val="28"/>
        </w:rPr>
      </w:pPr>
      <w:r w:rsidRPr="006A63AF">
        <w:rPr>
          <w:spacing w:val="-6"/>
          <w:sz w:val="28"/>
          <w:szCs w:val="28"/>
        </w:rPr>
        <w:t xml:space="preserve">+ </w:t>
      </w:r>
      <w:proofErr w:type="spellStart"/>
      <w:r w:rsidRPr="006A63AF">
        <w:rPr>
          <w:spacing w:val="-6"/>
          <w:sz w:val="28"/>
          <w:szCs w:val="28"/>
        </w:rPr>
        <w:t>Lý</w:t>
      </w:r>
      <w:proofErr w:type="spellEnd"/>
      <w:r w:rsidRPr="006A63AF">
        <w:rPr>
          <w:spacing w:val="-6"/>
          <w:sz w:val="28"/>
          <w:szCs w:val="28"/>
        </w:rPr>
        <w:t xml:space="preserve"> </w:t>
      </w:r>
      <w:proofErr w:type="spellStart"/>
      <w:r w:rsidRPr="006A63AF">
        <w:rPr>
          <w:spacing w:val="-6"/>
          <w:sz w:val="28"/>
          <w:szCs w:val="28"/>
        </w:rPr>
        <w:t>thuyết</w:t>
      </w:r>
      <w:proofErr w:type="spellEnd"/>
      <w:r w:rsidRPr="006A63AF">
        <w:rPr>
          <w:spacing w:val="-6"/>
          <w:sz w:val="28"/>
          <w:szCs w:val="28"/>
        </w:rPr>
        <w:t xml:space="preserve"> </w:t>
      </w:r>
      <w:proofErr w:type="spellStart"/>
      <w:r w:rsidRPr="006A63AF">
        <w:rPr>
          <w:spacing w:val="-6"/>
          <w:sz w:val="28"/>
          <w:szCs w:val="28"/>
        </w:rPr>
        <w:t>tổng</w:t>
      </w:r>
      <w:proofErr w:type="spellEnd"/>
      <w:r w:rsidRPr="006A63AF">
        <w:rPr>
          <w:spacing w:val="-6"/>
          <w:sz w:val="28"/>
          <w:szCs w:val="28"/>
        </w:rPr>
        <w:t xml:space="preserve"> </w:t>
      </w:r>
      <w:proofErr w:type="spellStart"/>
      <w:r w:rsidRPr="006A63AF">
        <w:rPr>
          <w:spacing w:val="-6"/>
          <w:sz w:val="28"/>
          <w:szCs w:val="28"/>
        </w:rPr>
        <w:t>hợp</w:t>
      </w:r>
      <w:proofErr w:type="spellEnd"/>
      <w:r w:rsidRPr="006A63AF">
        <w:rPr>
          <w:spacing w:val="-6"/>
          <w:sz w:val="28"/>
          <w:szCs w:val="28"/>
        </w:rPr>
        <w:t xml:space="preserve"> </w:t>
      </w:r>
      <w:proofErr w:type="spellStart"/>
      <w:r w:rsidRPr="006A63AF">
        <w:rPr>
          <w:spacing w:val="-6"/>
          <w:sz w:val="28"/>
          <w:szCs w:val="28"/>
        </w:rPr>
        <w:t>nghề</w:t>
      </w:r>
      <w:proofErr w:type="spellEnd"/>
      <w:r w:rsidRPr="006A63AF">
        <w:rPr>
          <w:spacing w:val="-6"/>
          <w:sz w:val="28"/>
          <w:szCs w:val="28"/>
        </w:rPr>
        <w:t xml:space="preserve"> </w:t>
      </w:r>
      <w:proofErr w:type="spellStart"/>
      <w:r w:rsidRPr="006A63AF">
        <w:rPr>
          <w:spacing w:val="-6"/>
          <w:sz w:val="28"/>
          <w:szCs w:val="28"/>
        </w:rPr>
        <w:t>nghiệp</w:t>
      </w:r>
      <w:proofErr w:type="spellEnd"/>
    </w:p>
    <w:p w:rsidR="001C698A" w:rsidRPr="006A63AF" w:rsidRDefault="001C698A" w:rsidP="001C698A">
      <w:pPr>
        <w:ind w:firstLine="720"/>
        <w:jc w:val="both"/>
        <w:rPr>
          <w:sz w:val="28"/>
          <w:szCs w:val="28"/>
        </w:rPr>
      </w:pPr>
      <w:r w:rsidRPr="006A63AF">
        <w:rPr>
          <w:sz w:val="28"/>
          <w:szCs w:val="28"/>
        </w:rPr>
        <w:t xml:space="preserve">+ </w:t>
      </w:r>
      <w:proofErr w:type="spellStart"/>
      <w:r w:rsidRPr="006A63AF">
        <w:rPr>
          <w:sz w:val="28"/>
          <w:szCs w:val="28"/>
        </w:rPr>
        <w:t>Thực</w:t>
      </w:r>
      <w:proofErr w:type="spellEnd"/>
      <w:r w:rsidRPr="006A63AF">
        <w:rPr>
          <w:sz w:val="28"/>
          <w:szCs w:val="28"/>
        </w:rPr>
        <w:t xml:space="preserve"> </w:t>
      </w:r>
      <w:proofErr w:type="spellStart"/>
      <w:r w:rsidRPr="006A63AF">
        <w:rPr>
          <w:sz w:val="28"/>
          <w:szCs w:val="28"/>
        </w:rPr>
        <w:t>hành</w:t>
      </w:r>
      <w:proofErr w:type="spellEnd"/>
      <w:r w:rsidRPr="006A63AF">
        <w:rPr>
          <w:sz w:val="28"/>
          <w:szCs w:val="28"/>
        </w:rPr>
        <w:t xml:space="preserve"> </w:t>
      </w:r>
      <w:proofErr w:type="spellStart"/>
      <w:r w:rsidRPr="006A63AF">
        <w:rPr>
          <w:sz w:val="28"/>
          <w:szCs w:val="28"/>
        </w:rPr>
        <w:t>nghề</w:t>
      </w:r>
      <w:proofErr w:type="spellEnd"/>
      <w:r w:rsidRPr="006A63AF">
        <w:rPr>
          <w:sz w:val="28"/>
          <w:szCs w:val="28"/>
        </w:rPr>
        <w:t xml:space="preserve"> </w:t>
      </w:r>
      <w:proofErr w:type="spellStart"/>
      <w:r w:rsidRPr="006A63AF">
        <w:rPr>
          <w:sz w:val="28"/>
          <w:szCs w:val="28"/>
        </w:rPr>
        <w:t>nghiệp</w:t>
      </w:r>
      <w:proofErr w:type="spellEnd"/>
    </w:p>
    <w:p w:rsidR="001C698A" w:rsidRPr="006A63AF" w:rsidRDefault="001C698A" w:rsidP="001C698A">
      <w:pPr>
        <w:spacing w:before="120"/>
        <w:ind w:firstLine="567"/>
        <w:jc w:val="both"/>
        <w:rPr>
          <w:sz w:val="28"/>
          <w:szCs w:val="28"/>
        </w:rPr>
      </w:pPr>
      <w:r w:rsidRPr="006A63AF">
        <w:rPr>
          <w:sz w:val="28"/>
          <w:szCs w:val="28"/>
        </w:rPr>
        <w:t xml:space="preserve">- </w:t>
      </w:r>
      <w:proofErr w:type="spellStart"/>
      <w:r w:rsidRPr="006A63AF">
        <w:rPr>
          <w:sz w:val="28"/>
          <w:szCs w:val="28"/>
        </w:rPr>
        <w:t>Thời</w:t>
      </w:r>
      <w:proofErr w:type="spellEnd"/>
      <w:r w:rsidRPr="006A63AF">
        <w:rPr>
          <w:sz w:val="28"/>
          <w:szCs w:val="28"/>
        </w:rPr>
        <w:t xml:space="preserve"> </w:t>
      </w:r>
      <w:proofErr w:type="spellStart"/>
      <w:r w:rsidRPr="006A63AF">
        <w:rPr>
          <w:sz w:val="28"/>
          <w:szCs w:val="28"/>
        </w:rPr>
        <w:t>gian</w:t>
      </w:r>
      <w:proofErr w:type="spellEnd"/>
      <w:r w:rsidRPr="006A63AF">
        <w:rPr>
          <w:sz w:val="28"/>
          <w:szCs w:val="28"/>
        </w:rPr>
        <w:t xml:space="preserve"> </w:t>
      </w:r>
      <w:proofErr w:type="spellStart"/>
      <w:r w:rsidRPr="006A63AF">
        <w:rPr>
          <w:sz w:val="28"/>
          <w:szCs w:val="28"/>
        </w:rPr>
        <w:t>làm</w:t>
      </w:r>
      <w:proofErr w:type="spellEnd"/>
      <w:r w:rsidRPr="006A63AF">
        <w:rPr>
          <w:sz w:val="28"/>
          <w:szCs w:val="28"/>
        </w:rPr>
        <w:t xml:space="preserve"> </w:t>
      </w:r>
      <w:proofErr w:type="spellStart"/>
      <w:r w:rsidRPr="006A63AF">
        <w:rPr>
          <w:sz w:val="28"/>
          <w:szCs w:val="28"/>
        </w:rPr>
        <w:t>bài</w:t>
      </w:r>
      <w:proofErr w:type="spellEnd"/>
      <w:r w:rsidRPr="006A63AF">
        <w:rPr>
          <w:sz w:val="28"/>
          <w:szCs w:val="28"/>
        </w:rPr>
        <w:t xml:space="preserve"> </w:t>
      </w:r>
      <w:proofErr w:type="spellStart"/>
      <w:r w:rsidRPr="006A63AF">
        <w:rPr>
          <w:sz w:val="28"/>
          <w:szCs w:val="28"/>
        </w:rPr>
        <w:t>thi</w:t>
      </w:r>
      <w:proofErr w:type="spellEnd"/>
      <w:r w:rsidRPr="006A63AF">
        <w:rPr>
          <w:sz w:val="28"/>
          <w:szCs w:val="28"/>
        </w:rPr>
        <w:t xml:space="preserve">, </w:t>
      </w:r>
      <w:proofErr w:type="spellStart"/>
      <w:r w:rsidRPr="006A63AF">
        <w:rPr>
          <w:sz w:val="28"/>
          <w:szCs w:val="28"/>
        </w:rPr>
        <w:t>cách</w:t>
      </w:r>
      <w:proofErr w:type="spellEnd"/>
      <w:r w:rsidRPr="006A63AF">
        <w:rPr>
          <w:sz w:val="28"/>
          <w:szCs w:val="28"/>
        </w:rPr>
        <w:t xml:space="preserve"> </w:t>
      </w:r>
      <w:proofErr w:type="spellStart"/>
      <w:r w:rsidRPr="006A63AF">
        <w:rPr>
          <w:sz w:val="28"/>
          <w:szCs w:val="28"/>
        </w:rPr>
        <w:t>thức</w:t>
      </w:r>
      <w:proofErr w:type="spellEnd"/>
      <w:r w:rsidRPr="006A63AF">
        <w:rPr>
          <w:sz w:val="28"/>
          <w:szCs w:val="28"/>
        </w:rPr>
        <w:t xml:space="preserve"> </w:t>
      </w:r>
      <w:proofErr w:type="spellStart"/>
      <w:r w:rsidRPr="006A63AF">
        <w:rPr>
          <w:sz w:val="28"/>
          <w:szCs w:val="28"/>
        </w:rPr>
        <w:t>tiến</w:t>
      </w:r>
      <w:proofErr w:type="spellEnd"/>
      <w:r w:rsidRPr="006A63AF">
        <w:rPr>
          <w:sz w:val="28"/>
          <w:szCs w:val="28"/>
        </w:rPr>
        <w:t xml:space="preserve"> </w:t>
      </w:r>
      <w:proofErr w:type="spellStart"/>
      <w:r w:rsidRPr="006A63AF">
        <w:rPr>
          <w:sz w:val="28"/>
          <w:szCs w:val="28"/>
        </w:rPr>
        <w:t>hành</w:t>
      </w:r>
      <w:proofErr w:type="spellEnd"/>
      <w:r w:rsidRPr="006A63AF">
        <w:rPr>
          <w:sz w:val="28"/>
          <w:szCs w:val="28"/>
        </w:rPr>
        <w:t xml:space="preserve">, </w:t>
      </w:r>
      <w:proofErr w:type="spellStart"/>
      <w:r w:rsidRPr="006A63AF">
        <w:rPr>
          <w:sz w:val="28"/>
          <w:szCs w:val="28"/>
        </w:rPr>
        <w:t>điều</w:t>
      </w:r>
      <w:proofErr w:type="spellEnd"/>
      <w:r w:rsidRPr="006A63AF">
        <w:rPr>
          <w:sz w:val="28"/>
          <w:szCs w:val="28"/>
        </w:rPr>
        <w:t xml:space="preserve"> </w:t>
      </w:r>
      <w:proofErr w:type="spellStart"/>
      <w:r w:rsidRPr="006A63AF">
        <w:rPr>
          <w:sz w:val="28"/>
          <w:szCs w:val="28"/>
        </w:rPr>
        <w:t>kiện</w:t>
      </w:r>
      <w:proofErr w:type="spellEnd"/>
      <w:r w:rsidRPr="006A63AF">
        <w:rPr>
          <w:sz w:val="28"/>
          <w:szCs w:val="28"/>
        </w:rPr>
        <w:t xml:space="preserve"> </w:t>
      </w:r>
      <w:proofErr w:type="spellStart"/>
      <w:r w:rsidRPr="006A63AF">
        <w:rPr>
          <w:sz w:val="28"/>
          <w:szCs w:val="28"/>
        </w:rPr>
        <w:t>công</w:t>
      </w:r>
      <w:proofErr w:type="spellEnd"/>
      <w:r w:rsidRPr="006A63AF">
        <w:rPr>
          <w:sz w:val="28"/>
          <w:szCs w:val="28"/>
        </w:rPr>
        <w:t xml:space="preserve"> </w:t>
      </w:r>
      <w:proofErr w:type="spellStart"/>
      <w:r w:rsidRPr="006A63AF">
        <w:rPr>
          <w:sz w:val="28"/>
          <w:szCs w:val="28"/>
        </w:rPr>
        <w:t>nhận</w:t>
      </w:r>
      <w:proofErr w:type="spellEnd"/>
      <w:r w:rsidRPr="006A63AF">
        <w:rPr>
          <w:sz w:val="28"/>
          <w:szCs w:val="28"/>
        </w:rPr>
        <w:t xml:space="preserve"> </w:t>
      </w:r>
      <w:proofErr w:type="spellStart"/>
      <w:r w:rsidRPr="006A63AF">
        <w:rPr>
          <w:sz w:val="28"/>
          <w:szCs w:val="28"/>
        </w:rPr>
        <w:t>tốt</w:t>
      </w:r>
      <w:proofErr w:type="spellEnd"/>
      <w:r w:rsidRPr="006A63AF">
        <w:rPr>
          <w:sz w:val="28"/>
          <w:szCs w:val="28"/>
        </w:rPr>
        <w:t xml:space="preserve"> </w:t>
      </w:r>
      <w:proofErr w:type="spellStart"/>
      <w:r w:rsidRPr="006A63AF">
        <w:rPr>
          <w:sz w:val="28"/>
          <w:szCs w:val="28"/>
        </w:rPr>
        <w:t>nghiệp</w:t>
      </w:r>
      <w:proofErr w:type="spellEnd"/>
      <w:r w:rsidRPr="006A63AF">
        <w:rPr>
          <w:sz w:val="28"/>
          <w:szCs w:val="28"/>
        </w:rPr>
        <w:t xml:space="preserve"> </w:t>
      </w:r>
      <w:proofErr w:type="spellStart"/>
      <w:r w:rsidRPr="006A63AF">
        <w:rPr>
          <w:sz w:val="28"/>
          <w:szCs w:val="28"/>
        </w:rPr>
        <w:t>theo</w:t>
      </w:r>
      <w:proofErr w:type="spellEnd"/>
      <w:r w:rsidRPr="006A63AF">
        <w:rPr>
          <w:sz w:val="28"/>
          <w:szCs w:val="28"/>
        </w:rPr>
        <w:t xml:space="preserve"> </w:t>
      </w:r>
      <w:proofErr w:type="spellStart"/>
      <w:r w:rsidRPr="006A63AF">
        <w:rPr>
          <w:sz w:val="28"/>
          <w:szCs w:val="28"/>
        </w:rPr>
        <w:t>quy</w:t>
      </w:r>
      <w:proofErr w:type="spellEnd"/>
      <w:r w:rsidRPr="006A63AF">
        <w:rPr>
          <w:sz w:val="28"/>
          <w:szCs w:val="28"/>
        </w:rPr>
        <w:t xml:space="preserve"> </w:t>
      </w:r>
      <w:proofErr w:type="spellStart"/>
      <w:r w:rsidRPr="006A63AF">
        <w:rPr>
          <w:sz w:val="28"/>
          <w:szCs w:val="28"/>
        </w:rPr>
        <w:t>định</w:t>
      </w:r>
      <w:proofErr w:type="spellEnd"/>
      <w:r w:rsidRPr="006A63AF">
        <w:rPr>
          <w:sz w:val="28"/>
          <w:szCs w:val="28"/>
        </w:rPr>
        <w:t xml:space="preserve"> </w:t>
      </w:r>
      <w:proofErr w:type="spellStart"/>
      <w:r w:rsidRPr="006A63AF">
        <w:rPr>
          <w:sz w:val="28"/>
          <w:szCs w:val="28"/>
        </w:rPr>
        <w:t>hiện</w:t>
      </w:r>
      <w:proofErr w:type="spellEnd"/>
      <w:r w:rsidRPr="006A63AF">
        <w:rPr>
          <w:sz w:val="28"/>
          <w:szCs w:val="28"/>
        </w:rPr>
        <w:t xml:space="preserve"> </w:t>
      </w:r>
      <w:proofErr w:type="spellStart"/>
      <w:r w:rsidRPr="006A63AF">
        <w:rPr>
          <w:sz w:val="28"/>
          <w:szCs w:val="28"/>
        </w:rPr>
        <w:t>hành</w:t>
      </w:r>
      <w:proofErr w:type="spellEnd"/>
      <w:r w:rsidRPr="006A63AF">
        <w:rPr>
          <w:sz w:val="28"/>
          <w:szCs w:val="28"/>
        </w:rPr>
        <w:t>.</w:t>
      </w:r>
    </w:p>
    <w:tbl>
      <w:tblPr>
        <w:tblW w:w="92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969"/>
        <w:gridCol w:w="2333"/>
        <w:gridCol w:w="3322"/>
      </w:tblGrid>
      <w:tr w:rsidR="001C698A" w:rsidRPr="006A63AF" w:rsidTr="001C698A">
        <w:trPr>
          <w:trHeight w:val="534"/>
        </w:trPr>
        <w:tc>
          <w:tcPr>
            <w:tcW w:w="642" w:type="dxa"/>
            <w:vAlign w:val="center"/>
          </w:tcPr>
          <w:p w:rsidR="001C698A" w:rsidRPr="006A63AF" w:rsidRDefault="001C698A" w:rsidP="002C5180">
            <w:pPr>
              <w:spacing w:after="0"/>
              <w:jc w:val="center"/>
              <w:rPr>
                <w:b/>
                <w:bCs/>
                <w:spacing w:val="-6"/>
                <w:sz w:val="28"/>
                <w:szCs w:val="28"/>
                <w:lang w:val="pt-BR"/>
              </w:rPr>
            </w:pPr>
            <w:r w:rsidRPr="006A63AF">
              <w:rPr>
                <w:b/>
                <w:bCs/>
                <w:spacing w:val="-6"/>
                <w:sz w:val="28"/>
                <w:szCs w:val="28"/>
                <w:lang w:val="pt-BR"/>
              </w:rPr>
              <w:t>Số TT</w:t>
            </w:r>
          </w:p>
        </w:tc>
        <w:tc>
          <w:tcPr>
            <w:tcW w:w="2969" w:type="dxa"/>
            <w:vAlign w:val="center"/>
          </w:tcPr>
          <w:p w:rsidR="001C698A" w:rsidRPr="006A63AF" w:rsidRDefault="001C698A" w:rsidP="002C5180">
            <w:pPr>
              <w:spacing w:after="0"/>
              <w:jc w:val="center"/>
              <w:rPr>
                <w:b/>
                <w:bCs/>
                <w:spacing w:val="-6"/>
                <w:sz w:val="28"/>
                <w:szCs w:val="28"/>
              </w:rPr>
            </w:pPr>
            <w:proofErr w:type="spellStart"/>
            <w:r w:rsidRPr="006A63AF">
              <w:rPr>
                <w:b/>
                <w:bCs/>
                <w:spacing w:val="-6"/>
                <w:sz w:val="28"/>
                <w:szCs w:val="28"/>
              </w:rPr>
              <w:t>Môn</w:t>
            </w:r>
            <w:proofErr w:type="spellEnd"/>
            <w:r w:rsidRPr="006A63AF">
              <w:rPr>
                <w:b/>
                <w:bCs/>
                <w:spacing w:val="-6"/>
                <w:sz w:val="28"/>
                <w:szCs w:val="28"/>
              </w:rPr>
              <w:t xml:space="preserve"> </w:t>
            </w:r>
            <w:proofErr w:type="spellStart"/>
            <w:r w:rsidRPr="006A63AF">
              <w:rPr>
                <w:b/>
                <w:bCs/>
                <w:spacing w:val="-6"/>
                <w:sz w:val="28"/>
                <w:szCs w:val="28"/>
              </w:rPr>
              <w:t>thi</w:t>
            </w:r>
            <w:proofErr w:type="spellEnd"/>
          </w:p>
        </w:tc>
        <w:tc>
          <w:tcPr>
            <w:tcW w:w="2333" w:type="dxa"/>
            <w:vAlign w:val="center"/>
          </w:tcPr>
          <w:p w:rsidR="001C698A" w:rsidRPr="006A63AF" w:rsidRDefault="001C698A" w:rsidP="002C5180">
            <w:pPr>
              <w:spacing w:after="0"/>
              <w:jc w:val="center"/>
              <w:rPr>
                <w:b/>
                <w:bCs/>
                <w:spacing w:val="-6"/>
                <w:sz w:val="28"/>
                <w:szCs w:val="28"/>
              </w:rPr>
            </w:pPr>
            <w:proofErr w:type="spellStart"/>
            <w:r w:rsidRPr="006A63AF">
              <w:rPr>
                <w:b/>
                <w:bCs/>
                <w:spacing w:val="-6"/>
                <w:sz w:val="28"/>
                <w:szCs w:val="28"/>
              </w:rPr>
              <w:t>Hình</w:t>
            </w:r>
            <w:proofErr w:type="spellEnd"/>
            <w:r w:rsidRPr="006A63AF">
              <w:rPr>
                <w:b/>
                <w:bCs/>
                <w:spacing w:val="-6"/>
                <w:sz w:val="28"/>
                <w:szCs w:val="28"/>
              </w:rPr>
              <w:t xml:space="preserve"> </w:t>
            </w:r>
            <w:proofErr w:type="spellStart"/>
            <w:r w:rsidRPr="006A63AF">
              <w:rPr>
                <w:b/>
                <w:bCs/>
                <w:spacing w:val="-6"/>
                <w:sz w:val="28"/>
                <w:szCs w:val="28"/>
              </w:rPr>
              <w:t>thức</w:t>
            </w:r>
            <w:proofErr w:type="spellEnd"/>
            <w:r w:rsidRPr="006A63AF">
              <w:rPr>
                <w:b/>
                <w:bCs/>
                <w:spacing w:val="-6"/>
                <w:sz w:val="28"/>
                <w:szCs w:val="28"/>
              </w:rPr>
              <w:t xml:space="preserve"> </w:t>
            </w:r>
            <w:proofErr w:type="spellStart"/>
            <w:r w:rsidRPr="006A63AF">
              <w:rPr>
                <w:b/>
                <w:bCs/>
                <w:spacing w:val="-6"/>
                <w:sz w:val="28"/>
                <w:szCs w:val="28"/>
              </w:rPr>
              <w:t>thi</w:t>
            </w:r>
            <w:proofErr w:type="spellEnd"/>
          </w:p>
        </w:tc>
        <w:tc>
          <w:tcPr>
            <w:tcW w:w="3322" w:type="dxa"/>
            <w:vAlign w:val="center"/>
          </w:tcPr>
          <w:p w:rsidR="001C698A" w:rsidRPr="006A63AF" w:rsidRDefault="001C698A" w:rsidP="002C5180">
            <w:pPr>
              <w:spacing w:after="0"/>
              <w:jc w:val="center"/>
              <w:rPr>
                <w:b/>
                <w:bCs/>
                <w:spacing w:val="-6"/>
                <w:sz w:val="28"/>
                <w:szCs w:val="28"/>
              </w:rPr>
            </w:pPr>
            <w:proofErr w:type="spellStart"/>
            <w:r w:rsidRPr="006A63AF">
              <w:rPr>
                <w:b/>
                <w:bCs/>
                <w:spacing w:val="-6"/>
                <w:sz w:val="28"/>
                <w:szCs w:val="28"/>
              </w:rPr>
              <w:t>Thời</w:t>
            </w:r>
            <w:proofErr w:type="spellEnd"/>
            <w:r w:rsidRPr="006A63AF">
              <w:rPr>
                <w:b/>
                <w:bCs/>
                <w:spacing w:val="-6"/>
                <w:sz w:val="28"/>
                <w:szCs w:val="28"/>
              </w:rPr>
              <w:t xml:space="preserve"> </w:t>
            </w:r>
            <w:proofErr w:type="spellStart"/>
            <w:r w:rsidRPr="006A63AF">
              <w:rPr>
                <w:b/>
                <w:bCs/>
                <w:spacing w:val="-6"/>
                <w:sz w:val="28"/>
                <w:szCs w:val="28"/>
              </w:rPr>
              <w:t>gian</w:t>
            </w:r>
            <w:proofErr w:type="spellEnd"/>
            <w:r w:rsidRPr="006A63AF">
              <w:rPr>
                <w:b/>
                <w:bCs/>
                <w:spacing w:val="-6"/>
                <w:sz w:val="28"/>
                <w:szCs w:val="28"/>
              </w:rPr>
              <w:t xml:space="preserve"> </w:t>
            </w:r>
            <w:proofErr w:type="spellStart"/>
            <w:r w:rsidRPr="006A63AF">
              <w:rPr>
                <w:b/>
                <w:bCs/>
                <w:spacing w:val="-6"/>
                <w:sz w:val="28"/>
                <w:szCs w:val="28"/>
              </w:rPr>
              <w:t>thi</w:t>
            </w:r>
            <w:proofErr w:type="spellEnd"/>
          </w:p>
        </w:tc>
      </w:tr>
      <w:tr w:rsidR="001C698A" w:rsidRPr="006A63AF" w:rsidTr="002C5180">
        <w:trPr>
          <w:trHeight w:val="377"/>
        </w:trPr>
        <w:tc>
          <w:tcPr>
            <w:tcW w:w="642" w:type="dxa"/>
          </w:tcPr>
          <w:p w:rsidR="001C698A" w:rsidRPr="006A63AF" w:rsidRDefault="001C698A" w:rsidP="002C5180">
            <w:pPr>
              <w:spacing w:after="0"/>
              <w:jc w:val="center"/>
              <w:rPr>
                <w:spacing w:val="-6"/>
                <w:sz w:val="28"/>
                <w:szCs w:val="28"/>
              </w:rPr>
            </w:pPr>
            <w:r w:rsidRPr="006A63AF">
              <w:rPr>
                <w:spacing w:val="-6"/>
                <w:sz w:val="28"/>
                <w:szCs w:val="28"/>
              </w:rPr>
              <w:t>1</w:t>
            </w:r>
          </w:p>
        </w:tc>
        <w:tc>
          <w:tcPr>
            <w:tcW w:w="2969" w:type="dxa"/>
          </w:tcPr>
          <w:p w:rsidR="001C698A" w:rsidRPr="006A63AF" w:rsidRDefault="001C698A" w:rsidP="002C5180">
            <w:pPr>
              <w:spacing w:after="0"/>
              <w:rPr>
                <w:spacing w:val="-6"/>
                <w:sz w:val="28"/>
                <w:szCs w:val="28"/>
              </w:rPr>
            </w:pPr>
            <w:proofErr w:type="spellStart"/>
            <w:r w:rsidRPr="006A63AF">
              <w:rPr>
                <w:spacing w:val="-6"/>
                <w:sz w:val="28"/>
                <w:szCs w:val="28"/>
              </w:rPr>
              <w:t>Chính</w:t>
            </w:r>
            <w:proofErr w:type="spellEnd"/>
            <w:r w:rsidRPr="006A63AF">
              <w:rPr>
                <w:spacing w:val="-6"/>
                <w:sz w:val="28"/>
                <w:szCs w:val="28"/>
              </w:rPr>
              <w:t xml:space="preserve"> </w:t>
            </w:r>
            <w:proofErr w:type="spellStart"/>
            <w:r w:rsidRPr="006A63AF">
              <w:rPr>
                <w:spacing w:val="-6"/>
                <w:sz w:val="28"/>
                <w:szCs w:val="28"/>
              </w:rPr>
              <w:t>trị</w:t>
            </w:r>
            <w:proofErr w:type="spellEnd"/>
          </w:p>
        </w:tc>
        <w:tc>
          <w:tcPr>
            <w:tcW w:w="2333" w:type="dxa"/>
          </w:tcPr>
          <w:p w:rsidR="001C698A" w:rsidRPr="006A63AF" w:rsidRDefault="001C698A" w:rsidP="002C5180">
            <w:pPr>
              <w:spacing w:after="0"/>
              <w:rPr>
                <w:spacing w:val="-6"/>
                <w:sz w:val="28"/>
                <w:szCs w:val="28"/>
              </w:rPr>
            </w:pPr>
            <w:proofErr w:type="spellStart"/>
            <w:r w:rsidRPr="006A63AF">
              <w:rPr>
                <w:spacing w:val="-6"/>
                <w:sz w:val="28"/>
                <w:szCs w:val="28"/>
              </w:rPr>
              <w:t>Viết</w:t>
            </w:r>
            <w:proofErr w:type="spellEnd"/>
          </w:p>
        </w:tc>
        <w:tc>
          <w:tcPr>
            <w:tcW w:w="3322" w:type="dxa"/>
          </w:tcPr>
          <w:p w:rsidR="001C698A" w:rsidRPr="006A63AF" w:rsidRDefault="001C698A" w:rsidP="002C5180">
            <w:pPr>
              <w:spacing w:after="0"/>
              <w:rPr>
                <w:spacing w:val="-6"/>
                <w:sz w:val="28"/>
                <w:szCs w:val="28"/>
              </w:rPr>
            </w:pPr>
            <w:r w:rsidRPr="006A63AF">
              <w:rPr>
                <w:spacing w:val="-6"/>
                <w:sz w:val="28"/>
                <w:szCs w:val="28"/>
              </w:rPr>
              <w:t xml:space="preserve">90 </w:t>
            </w:r>
            <w:proofErr w:type="spellStart"/>
            <w:r w:rsidRPr="006A63AF">
              <w:rPr>
                <w:spacing w:val="-6"/>
                <w:sz w:val="28"/>
                <w:szCs w:val="28"/>
              </w:rPr>
              <w:t>phút</w:t>
            </w:r>
            <w:proofErr w:type="spellEnd"/>
          </w:p>
        </w:tc>
      </w:tr>
      <w:tr w:rsidR="001C698A" w:rsidRPr="006A63AF" w:rsidTr="002C5180">
        <w:trPr>
          <w:trHeight w:val="1169"/>
        </w:trPr>
        <w:tc>
          <w:tcPr>
            <w:tcW w:w="642" w:type="dxa"/>
          </w:tcPr>
          <w:p w:rsidR="001C698A" w:rsidRPr="006A63AF" w:rsidRDefault="001C698A" w:rsidP="002C5180">
            <w:pPr>
              <w:spacing w:after="0"/>
              <w:jc w:val="center"/>
              <w:rPr>
                <w:spacing w:val="-6"/>
                <w:sz w:val="28"/>
                <w:szCs w:val="28"/>
              </w:rPr>
            </w:pPr>
            <w:r w:rsidRPr="006A63AF">
              <w:rPr>
                <w:spacing w:val="-6"/>
                <w:sz w:val="28"/>
                <w:szCs w:val="28"/>
              </w:rPr>
              <w:t>2</w:t>
            </w:r>
          </w:p>
          <w:p w:rsidR="001C698A" w:rsidRPr="006A63AF" w:rsidRDefault="001C698A" w:rsidP="002C5180">
            <w:pPr>
              <w:spacing w:after="0"/>
              <w:jc w:val="center"/>
              <w:rPr>
                <w:spacing w:val="-6"/>
                <w:sz w:val="28"/>
                <w:szCs w:val="28"/>
              </w:rPr>
            </w:pPr>
          </w:p>
        </w:tc>
        <w:tc>
          <w:tcPr>
            <w:tcW w:w="2969" w:type="dxa"/>
          </w:tcPr>
          <w:p w:rsidR="001C698A" w:rsidRPr="006A63AF" w:rsidRDefault="001C698A" w:rsidP="002C5180">
            <w:pPr>
              <w:spacing w:after="0"/>
              <w:rPr>
                <w:spacing w:val="-6"/>
                <w:sz w:val="28"/>
                <w:szCs w:val="28"/>
              </w:rPr>
            </w:pPr>
            <w:proofErr w:type="spellStart"/>
            <w:r w:rsidRPr="006A63AF">
              <w:rPr>
                <w:spacing w:val="-6"/>
                <w:sz w:val="28"/>
                <w:szCs w:val="28"/>
              </w:rPr>
              <w:t>Kiến</w:t>
            </w:r>
            <w:proofErr w:type="spellEnd"/>
            <w:r w:rsidRPr="006A63AF">
              <w:rPr>
                <w:spacing w:val="-6"/>
                <w:sz w:val="28"/>
                <w:szCs w:val="28"/>
              </w:rPr>
              <w:t xml:space="preserve"> </w:t>
            </w:r>
            <w:proofErr w:type="spellStart"/>
            <w:r w:rsidRPr="006A63AF">
              <w:rPr>
                <w:spacing w:val="-6"/>
                <w:sz w:val="28"/>
                <w:szCs w:val="28"/>
              </w:rPr>
              <w:t>thức</w:t>
            </w:r>
            <w:proofErr w:type="spellEnd"/>
            <w:r w:rsidRPr="006A63AF">
              <w:rPr>
                <w:spacing w:val="-6"/>
                <w:sz w:val="28"/>
                <w:szCs w:val="28"/>
              </w:rPr>
              <w:t xml:space="preserve">, </w:t>
            </w:r>
            <w:proofErr w:type="spellStart"/>
            <w:r w:rsidRPr="006A63AF">
              <w:rPr>
                <w:spacing w:val="-6"/>
                <w:sz w:val="28"/>
                <w:szCs w:val="28"/>
              </w:rPr>
              <w:t>kỹ</w:t>
            </w:r>
            <w:proofErr w:type="spellEnd"/>
            <w:r w:rsidRPr="006A63AF">
              <w:rPr>
                <w:spacing w:val="-6"/>
                <w:sz w:val="28"/>
                <w:szCs w:val="28"/>
              </w:rPr>
              <w:t xml:space="preserve"> </w:t>
            </w:r>
            <w:proofErr w:type="spellStart"/>
            <w:r w:rsidRPr="006A63AF">
              <w:rPr>
                <w:spacing w:val="-6"/>
                <w:sz w:val="28"/>
                <w:szCs w:val="28"/>
              </w:rPr>
              <w:t>năng</w:t>
            </w:r>
            <w:proofErr w:type="spellEnd"/>
            <w:r w:rsidRPr="006A63AF">
              <w:rPr>
                <w:spacing w:val="-6"/>
                <w:sz w:val="28"/>
                <w:szCs w:val="28"/>
              </w:rPr>
              <w:t xml:space="preserve"> </w:t>
            </w:r>
            <w:proofErr w:type="spellStart"/>
            <w:r w:rsidRPr="006A63AF">
              <w:rPr>
                <w:spacing w:val="-6"/>
                <w:sz w:val="28"/>
                <w:szCs w:val="28"/>
              </w:rPr>
              <w:t>nghề</w:t>
            </w:r>
            <w:proofErr w:type="spellEnd"/>
            <w:r w:rsidRPr="006A63AF">
              <w:rPr>
                <w:spacing w:val="-6"/>
                <w:sz w:val="28"/>
                <w:szCs w:val="28"/>
              </w:rPr>
              <w:t xml:space="preserve"> </w:t>
            </w:r>
            <w:proofErr w:type="spellStart"/>
            <w:r w:rsidRPr="006A63AF">
              <w:rPr>
                <w:spacing w:val="-6"/>
                <w:sz w:val="28"/>
                <w:szCs w:val="28"/>
              </w:rPr>
              <w:t>nghiệp</w:t>
            </w:r>
            <w:proofErr w:type="spellEnd"/>
            <w:r w:rsidRPr="006A63AF">
              <w:rPr>
                <w:spacing w:val="-6"/>
                <w:sz w:val="28"/>
                <w:szCs w:val="28"/>
              </w:rPr>
              <w:t>:</w:t>
            </w:r>
          </w:p>
          <w:p w:rsidR="001C698A" w:rsidRPr="006A63AF" w:rsidRDefault="001C698A" w:rsidP="002C5180">
            <w:pPr>
              <w:spacing w:after="0"/>
              <w:rPr>
                <w:spacing w:val="-6"/>
                <w:sz w:val="28"/>
                <w:szCs w:val="28"/>
              </w:rPr>
            </w:pPr>
            <w:r w:rsidRPr="006A63AF">
              <w:rPr>
                <w:spacing w:val="-6"/>
                <w:sz w:val="28"/>
                <w:szCs w:val="28"/>
              </w:rPr>
              <w:t xml:space="preserve">- </w:t>
            </w:r>
            <w:proofErr w:type="spellStart"/>
            <w:r w:rsidRPr="006A63AF">
              <w:rPr>
                <w:spacing w:val="-6"/>
                <w:sz w:val="28"/>
                <w:szCs w:val="28"/>
              </w:rPr>
              <w:t>Lý</w:t>
            </w:r>
            <w:proofErr w:type="spellEnd"/>
            <w:r w:rsidRPr="006A63AF">
              <w:rPr>
                <w:spacing w:val="-6"/>
                <w:sz w:val="28"/>
                <w:szCs w:val="28"/>
              </w:rPr>
              <w:t xml:space="preserve"> </w:t>
            </w:r>
            <w:proofErr w:type="spellStart"/>
            <w:r w:rsidRPr="006A63AF">
              <w:rPr>
                <w:spacing w:val="-6"/>
                <w:sz w:val="28"/>
                <w:szCs w:val="28"/>
              </w:rPr>
              <w:t>thuyết</w:t>
            </w:r>
            <w:proofErr w:type="spellEnd"/>
            <w:r w:rsidRPr="006A63AF">
              <w:rPr>
                <w:spacing w:val="-6"/>
                <w:sz w:val="28"/>
                <w:szCs w:val="28"/>
              </w:rPr>
              <w:t xml:space="preserve"> </w:t>
            </w:r>
            <w:proofErr w:type="spellStart"/>
            <w:r w:rsidRPr="006A63AF">
              <w:rPr>
                <w:spacing w:val="-6"/>
                <w:sz w:val="28"/>
                <w:szCs w:val="28"/>
              </w:rPr>
              <w:t>nghề</w:t>
            </w:r>
            <w:proofErr w:type="spellEnd"/>
            <w:r w:rsidRPr="006A63AF">
              <w:rPr>
                <w:spacing w:val="-6"/>
                <w:sz w:val="28"/>
                <w:szCs w:val="28"/>
              </w:rPr>
              <w:t xml:space="preserve"> </w:t>
            </w:r>
            <w:proofErr w:type="spellStart"/>
            <w:r w:rsidRPr="006A63AF">
              <w:rPr>
                <w:spacing w:val="-6"/>
                <w:sz w:val="28"/>
                <w:szCs w:val="28"/>
              </w:rPr>
              <w:t>nghiệp</w:t>
            </w:r>
            <w:proofErr w:type="spellEnd"/>
          </w:p>
        </w:tc>
        <w:tc>
          <w:tcPr>
            <w:tcW w:w="2333" w:type="dxa"/>
          </w:tcPr>
          <w:p w:rsidR="001C698A" w:rsidRPr="006A63AF" w:rsidRDefault="001C698A" w:rsidP="002C5180">
            <w:pPr>
              <w:spacing w:after="0"/>
              <w:rPr>
                <w:spacing w:val="-6"/>
                <w:sz w:val="28"/>
                <w:szCs w:val="28"/>
              </w:rPr>
            </w:pPr>
          </w:p>
          <w:p w:rsidR="001C698A" w:rsidRPr="006A63AF" w:rsidRDefault="001C698A" w:rsidP="002C5180">
            <w:pPr>
              <w:spacing w:after="0"/>
              <w:rPr>
                <w:spacing w:val="-6"/>
                <w:sz w:val="28"/>
                <w:szCs w:val="28"/>
              </w:rPr>
            </w:pPr>
            <w:proofErr w:type="spellStart"/>
            <w:r w:rsidRPr="006A63AF">
              <w:rPr>
                <w:spacing w:val="-6"/>
                <w:sz w:val="28"/>
                <w:szCs w:val="28"/>
              </w:rPr>
              <w:t>Trắc</w:t>
            </w:r>
            <w:proofErr w:type="spellEnd"/>
            <w:r w:rsidRPr="006A63AF">
              <w:rPr>
                <w:spacing w:val="-6"/>
                <w:sz w:val="28"/>
                <w:szCs w:val="28"/>
              </w:rPr>
              <w:t xml:space="preserve"> </w:t>
            </w:r>
            <w:proofErr w:type="spellStart"/>
            <w:r w:rsidRPr="006A63AF">
              <w:rPr>
                <w:spacing w:val="-6"/>
                <w:sz w:val="28"/>
                <w:szCs w:val="28"/>
              </w:rPr>
              <w:t>nghiệm</w:t>
            </w:r>
            <w:proofErr w:type="spellEnd"/>
            <w:r w:rsidRPr="006A63AF">
              <w:rPr>
                <w:spacing w:val="-6"/>
                <w:sz w:val="28"/>
                <w:szCs w:val="28"/>
              </w:rPr>
              <w:t xml:space="preserve"> </w:t>
            </w:r>
          </w:p>
        </w:tc>
        <w:tc>
          <w:tcPr>
            <w:tcW w:w="3322" w:type="dxa"/>
          </w:tcPr>
          <w:p w:rsidR="001C698A" w:rsidRPr="006A63AF" w:rsidRDefault="001C698A" w:rsidP="002C5180">
            <w:pPr>
              <w:spacing w:after="0"/>
              <w:rPr>
                <w:spacing w:val="-6"/>
                <w:sz w:val="28"/>
                <w:szCs w:val="28"/>
              </w:rPr>
            </w:pPr>
          </w:p>
          <w:p w:rsidR="001C698A" w:rsidRPr="006A63AF" w:rsidRDefault="001C698A" w:rsidP="002C5180">
            <w:pPr>
              <w:spacing w:after="0"/>
              <w:rPr>
                <w:spacing w:val="-6"/>
                <w:sz w:val="28"/>
                <w:szCs w:val="28"/>
              </w:rPr>
            </w:pPr>
            <w:proofErr w:type="spellStart"/>
            <w:r w:rsidRPr="006A63AF">
              <w:rPr>
                <w:spacing w:val="-6"/>
                <w:sz w:val="28"/>
                <w:szCs w:val="28"/>
              </w:rPr>
              <w:t>Không</w:t>
            </w:r>
            <w:proofErr w:type="spellEnd"/>
            <w:r w:rsidRPr="006A63AF">
              <w:rPr>
                <w:spacing w:val="-6"/>
                <w:sz w:val="28"/>
                <w:szCs w:val="28"/>
              </w:rPr>
              <w:t xml:space="preserve"> </w:t>
            </w:r>
            <w:proofErr w:type="spellStart"/>
            <w:r w:rsidRPr="006A63AF">
              <w:rPr>
                <w:spacing w:val="-6"/>
                <w:sz w:val="28"/>
                <w:szCs w:val="28"/>
              </w:rPr>
              <w:t>quá</w:t>
            </w:r>
            <w:proofErr w:type="spellEnd"/>
            <w:r w:rsidRPr="006A63AF">
              <w:rPr>
                <w:spacing w:val="-6"/>
                <w:sz w:val="28"/>
                <w:szCs w:val="28"/>
              </w:rPr>
              <w:t xml:space="preserve"> 180 </w:t>
            </w:r>
            <w:proofErr w:type="spellStart"/>
            <w:r w:rsidRPr="006A63AF">
              <w:rPr>
                <w:spacing w:val="-6"/>
                <w:sz w:val="28"/>
                <w:szCs w:val="28"/>
              </w:rPr>
              <w:t>phút</w:t>
            </w:r>
            <w:proofErr w:type="spellEnd"/>
          </w:p>
          <w:p w:rsidR="001C698A" w:rsidRPr="006A63AF" w:rsidRDefault="001C698A" w:rsidP="002C5180">
            <w:pPr>
              <w:spacing w:after="0"/>
              <w:rPr>
                <w:spacing w:val="-6"/>
                <w:sz w:val="28"/>
                <w:szCs w:val="28"/>
              </w:rPr>
            </w:pPr>
          </w:p>
        </w:tc>
      </w:tr>
      <w:tr w:rsidR="001C698A" w:rsidRPr="006A63AF" w:rsidTr="002C5180">
        <w:trPr>
          <w:trHeight w:val="827"/>
        </w:trPr>
        <w:tc>
          <w:tcPr>
            <w:tcW w:w="642" w:type="dxa"/>
          </w:tcPr>
          <w:p w:rsidR="001C698A" w:rsidRPr="006A63AF" w:rsidRDefault="001C698A" w:rsidP="002C5180">
            <w:pPr>
              <w:spacing w:after="0"/>
              <w:jc w:val="center"/>
              <w:rPr>
                <w:spacing w:val="-6"/>
                <w:sz w:val="28"/>
                <w:szCs w:val="28"/>
              </w:rPr>
            </w:pPr>
          </w:p>
        </w:tc>
        <w:tc>
          <w:tcPr>
            <w:tcW w:w="2969" w:type="dxa"/>
          </w:tcPr>
          <w:p w:rsidR="001C698A" w:rsidRPr="006A63AF" w:rsidRDefault="001C698A" w:rsidP="002C5180">
            <w:pPr>
              <w:spacing w:after="0"/>
              <w:rPr>
                <w:spacing w:val="-6"/>
                <w:sz w:val="28"/>
                <w:szCs w:val="28"/>
              </w:rPr>
            </w:pPr>
            <w:r w:rsidRPr="006A63AF">
              <w:rPr>
                <w:spacing w:val="-6"/>
                <w:sz w:val="28"/>
                <w:szCs w:val="28"/>
              </w:rPr>
              <w:t xml:space="preserve">- </w:t>
            </w:r>
            <w:proofErr w:type="spellStart"/>
            <w:r w:rsidRPr="006A63AF">
              <w:rPr>
                <w:spacing w:val="-6"/>
                <w:sz w:val="28"/>
                <w:szCs w:val="28"/>
              </w:rPr>
              <w:t>Thực</w:t>
            </w:r>
            <w:proofErr w:type="spellEnd"/>
            <w:r w:rsidRPr="006A63AF">
              <w:rPr>
                <w:spacing w:val="-6"/>
                <w:sz w:val="28"/>
                <w:szCs w:val="28"/>
              </w:rPr>
              <w:t xml:space="preserve"> </w:t>
            </w:r>
            <w:proofErr w:type="spellStart"/>
            <w:r w:rsidRPr="006A63AF">
              <w:rPr>
                <w:spacing w:val="-6"/>
                <w:sz w:val="28"/>
                <w:szCs w:val="28"/>
              </w:rPr>
              <w:t>hành</w:t>
            </w:r>
            <w:proofErr w:type="spellEnd"/>
            <w:r w:rsidRPr="006A63AF">
              <w:rPr>
                <w:spacing w:val="-6"/>
                <w:sz w:val="28"/>
                <w:szCs w:val="28"/>
              </w:rPr>
              <w:t xml:space="preserve"> </w:t>
            </w:r>
            <w:proofErr w:type="spellStart"/>
            <w:r w:rsidRPr="006A63AF">
              <w:rPr>
                <w:spacing w:val="-6"/>
                <w:sz w:val="28"/>
                <w:szCs w:val="28"/>
              </w:rPr>
              <w:t>nghề</w:t>
            </w:r>
            <w:proofErr w:type="spellEnd"/>
            <w:r w:rsidRPr="006A63AF">
              <w:rPr>
                <w:spacing w:val="-6"/>
                <w:sz w:val="28"/>
                <w:szCs w:val="28"/>
              </w:rPr>
              <w:t xml:space="preserve"> </w:t>
            </w:r>
            <w:proofErr w:type="spellStart"/>
            <w:r w:rsidRPr="006A63AF">
              <w:rPr>
                <w:spacing w:val="-6"/>
                <w:sz w:val="28"/>
                <w:szCs w:val="28"/>
              </w:rPr>
              <w:t>nghiệp</w:t>
            </w:r>
            <w:proofErr w:type="spellEnd"/>
          </w:p>
        </w:tc>
        <w:tc>
          <w:tcPr>
            <w:tcW w:w="2333" w:type="dxa"/>
          </w:tcPr>
          <w:p w:rsidR="001C698A" w:rsidRPr="006A63AF" w:rsidRDefault="001C698A" w:rsidP="002C5180">
            <w:pPr>
              <w:spacing w:after="0"/>
              <w:rPr>
                <w:spacing w:val="-6"/>
                <w:sz w:val="28"/>
                <w:szCs w:val="28"/>
              </w:rPr>
            </w:pPr>
            <w:proofErr w:type="spellStart"/>
            <w:r w:rsidRPr="006A63AF">
              <w:rPr>
                <w:spacing w:val="-6"/>
                <w:sz w:val="28"/>
                <w:szCs w:val="28"/>
              </w:rPr>
              <w:t>Thực</w:t>
            </w:r>
            <w:proofErr w:type="spellEnd"/>
            <w:r w:rsidRPr="006A63AF">
              <w:rPr>
                <w:spacing w:val="-6"/>
                <w:sz w:val="28"/>
                <w:szCs w:val="28"/>
              </w:rPr>
              <w:t xml:space="preserve"> </w:t>
            </w:r>
            <w:proofErr w:type="spellStart"/>
            <w:r w:rsidRPr="006A63AF">
              <w:rPr>
                <w:spacing w:val="-6"/>
                <w:sz w:val="28"/>
                <w:szCs w:val="28"/>
              </w:rPr>
              <w:t>hành</w:t>
            </w:r>
            <w:proofErr w:type="spellEnd"/>
            <w:r w:rsidRPr="006A63AF">
              <w:rPr>
                <w:spacing w:val="-6"/>
                <w:sz w:val="28"/>
                <w:szCs w:val="28"/>
              </w:rPr>
              <w:t xml:space="preserve"> </w:t>
            </w:r>
            <w:proofErr w:type="spellStart"/>
            <w:r w:rsidRPr="006A63AF">
              <w:rPr>
                <w:spacing w:val="-6"/>
                <w:sz w:val="28"/>
                <w:szCs w:val="28"/>
              </w:rPr>
              <w:t>bài</w:t>
            </w:r>
            <w:proofErr w:type="spellEnd"/>
            <w:r w:rsidRPr="006A63AF">
              <w:rPr>
                <w:spacing w:val="-6"/>
                <w:sz w:val="28"/>
                <w:szCs w:val="28"/>
              </w:rPr>
              <w:t xml:space="preserve"> </w:t>
            </w:r>
            <w:proofErr w:type="spellStart"/>
            <w:r w:rsidRPr="006A63AF">
              <w:rPr>
                <w:spacing w:val="-6"/>
                <w:sz w:val="28"/>
                <w:szCs w:val="28"/>
              </w:rPr>
              <w:t>tập</w:t>
            </w:r>
            <w:proofErr w:type="spellEnd"/>
            <w:r w:rsidRPr="006A63AF">
              <w:rPr>
                <w:spacing w:val="-6"/>
                <w:sz w:val="28"/>
                <w:szCs w:val="28"/>
              </w:rPr>
              <w:t xml:space="preserve"> </w:t>
            </w:r>
            <w:proofErr w:type="spellStart"/>
            <w:r w:rsidRPr="006A63AF">
              <w:rPr>
                <w:spacing w:val="-6"/>
                <w:sz w:val="28"/>
                <w:szCs w:val="28"/>
              </w:rPr>
              <w:t>kỹ</w:t>
            </w:r>
            <w:proofErr w:type="spellEnd"/>
            <w:r w:rsidRPr="006A63AF">
              <w:rPr>
                <w:spacing w:val="-6"/>
                <w:sz w:val="28"/>
                <w:szCs w:val="28"/>
              </w:rPr>
              <w:t xml:space="preserve"> </w:t>
            </w:r>
            <w:proofErr w:type="spellStart"/>
            <w:r w:rsidRPr="006A63AF">
              <w:rPr>
                <w:spacing w:val="-6"/>
                <w:sz w:val="28"/>
                <w:szCs w:val="28"/>
              </w:rPr>
              <w:t>năng</w:t>
            </w:r>
            <w:proofErr w:type="spellEnd"/>
            <w:r w:rsidRPr="006A63AF">
              <w:rPr>
                <w:spacing w:val="-6"/>
                <w:sz w:val="28"/>
                <w:szCs w:val="28"/>
              </w:rPr>
              <w:t xml:space="preserve"> </w:t>
            </w:r>
            <w:proofErr w:type="spellStart"/>
            <w:r w:rsidRPr="006A63AF">
              <w:rPr>
                <w:spacing w:val="-6"/>
                <w:sz w:val="28"/>
                <w:szCs w:val="28"/>
              </w:rPr>
              <w:t>tổng</w:t>
            </w:r>
            <w:proofErr w:type="spellEnd"/>
            <w:r w:rsidRPr="006A63AF">
              <w:rPr>
                <w:spacing w:val="-6"/>
                <w:sz w:val="28"/>
                <w:szCs w:val="28"/>
              </w:rPr>
              <w:t xml:space="preserve"> </w:t>
            </w:r>
            <w:proofErr w:type="spellStart"/>
            <w:r w:rsidRPr="006A63AF">
              <w:rPr>
                <w:spacing w:val="-6"/>
                <w:sz w:val="28"/>
                <w:szCs w:val="28"/>
              </w:rPr>
              <w:t>hợp</w:t>
            </w:r>
            <w:proofErr w:type="spellEnd"/>
            <w:r w:rsidRPr="006A63AF">
              <w:rPr>
                <w:spacing w:val="-6"/>
                <w:sz w:val="28"/>
                <w:szCs w:val="28"/>
              </w:rPr>
              <w:t xml:space="preserve"> </w:t>
            </w:r>
          </w:p>
        </w:tc>
        <w:tc>
          <w:tcPr>
            <w:tcW w:w="3322" w:type="dxa"/>
          </w:tcPr>
          <w:p w:rsidR="001C698A" w:rsidRPr="006A63AF" w:rsidRDefault="001C698A" w:rsidP="002C5180">
            <w:pPr>
              <w:spacing w:after="0"/>
              <w:rPr>
                <w:spacing w:val="-6"/>
                <w:sz w:val="28"/>
                <w:szCs w:val="28"/>
              </w:rPr>
            </w:pPr>
            <w:proofErr w:type="spellStart"/>
            <w:r w:rsidRPr="006A63AF">
              <w:rPr>
                <w:spacing w:val="-6"/>
                <w:sz w:val="28"/>
                <w:szCs w:val="28"/>
              </w:rPr>
              <w:t>Không</w:t>
            </w:r>
            <w:proofErr w:type="spellEnd"/>
            <w:r w:rsidRPr="006A63AF">
              <w:rPr>
                <w:spacing w:val="-6"/>
                <w:sz w:val="28"/>
                <w:szCs w:val="28"/>
              </w:rPr>
              <w:t xml:space="preserve"> </w:t>
            </w:r>
            <w:proofErr w:type="spellStart"/>
            <w:r w:rsidRPr="006A63AF">
              <w:rPr>
                <w:spacing w:val="-6"/>
                <w:sz w:val="28"/>
                <w:szCs w:val="28"/>
              </w:rPr>
              <w:t>quá</w:t>
            </w:r>
            <w:proofErr w:type="spellEnd"/>
            <w:r w:rsidRPr="006A63AF">
              <w:rPr>
                <w:spacing w:val="-6"/>
                <w:sz w:val="28"/>
                <w:szCs w:val="28"/>
              </w:rPr>
              <w:t xml:space="preserve"> 24 </w:t>
            </w:r>
            <w:proofErr w:type="spellStart"/>
            <w:r w:rsidRPr="006A63AF">
              <w:rPr>
                <w:spacing w:val="-6"/>
                <w:sz w:val="28"/>
                <w:szCs w:val="28"/>
              </w:rPr>
              <w:t>giờ</w:t>
            </w:r>
            <w:proofErr w:type="spellEnd"/>
          </w:p>
        </w:tc>
      </w:tr>
    </w:tbl>
    <w:p w:rsidR="001C698A" w:rsidRPr="006A63AF" w:rsidRDefault="001C698A" w:rsidP="001C698A">
      <w:pPr>
        <w:jc w:val="both"/>
        <w:rPr>
          <w:i/>
          <w:iCs/>
          <w:spacing w:val="-6"/>
          <w:sz w:val="28"/>
          <w:szCs w:val="28"/>
          <w:lang w:val="pt-BR"/>
        </w:rPr>
      </w:pPr>
    </w:p>
    <w:p w:rsidR="001C698A" w:rsidRPr="006A63AF" w:rsidRDefault="001C698A" w:rsidP="001C698A">
      <w:pPr>
        <w:spacing w:before="120"/>
        <w:ind w:firstLine="567"/>
        <w:jc w:val="both"/>
        <w:rPr>
          <w:sz w:val="28"/>
          <w:szCs w:val="28"/>
        </w:rPr>
      </w:pPr>
      <w:proofErr w:type="spellStart"/>
      <w:r w:rsidRPr="006A63AF">
        <w:rPr>
          <w:sz w:val="28"/>
          <w:szCs w:val="28"/>
        </w:rPr>
        <w:t>Hiệu</w:t>
      </w:r>
      <w:proofErr w:type="spellEnd"/>
      <w:r w:rsidRPr="006A63AF">
        <w:rPr>
          <w:sz w:val="28"/>
          <w:szCs w:val="28"/>
        </w:rPr>
        <w:t xml:space="preserve"> </w:t>
      </w:r>
      <w:proofErr w:type="spellStart"/>
      <w:r w:rsidRPr="006A63AF">
        <w:rPr>
          <w:sz w:val="28"/>
          <w:szCs w:val="28"/>
        </w:rPr>
        <w:t>trưởng</w:t>
      </w:r>
      <w:proofErr w:type="spellEnd"/>
      <w:r w:rsidRPr="006A63AF">
        <w:rPr>
          <w:sz w:val="28"/>
          <w:szCs w:val="28"/>
        </w:rPr>
        <w:t xml:space="preserve"> </w:t>
      </w:r>
      <w:proofErr w:type="spellStart"/>
      <w:r w:rsidRPr="006A63AF">
        <w:rPr>
          <w:sz w:val="28"/>
          <w:szCs w:val="28"/>
        </w:rPr>
        <w:t>nhà</w:t>
      </w:r>
      <w:proofErr w:type="spellEnd"/>
      <w:r w:rsidRPr="006A63AF">
        <w:rPr>
          <w:sz w:val="28"/>
          <w:szCs w:val="28"/>
        </w:rPr>
        <w:t xml:space="preserve"> </w:t>
      </w:r>
      <w:proofErr w:type="spellStart"/>
      <w:r w:rsidRPr="006A63AF">
        <w:rPr>
          <w:sz w:val="28"/>
          <w:szCs w:val="28"/>
        </w:rPr>
        <w:t>trường</w:t>
      </w:r>
      <w:proofErr w:type="spellEnd"/>
      <w:r w:rsidRPr="006A63AF">
        <w:rPr>
          <w:sz w:val="28"/>
          <w:szCs w:val="28"/>
        </w:rPr>
        <w:t xml:space="preserve"> </w:t>
      </w:r>
      <w:proofErr w:type="spellStart"/>
      <w:r w:rsidRPr="006A63AF">
        <w:rPr>
          <w:sz w:val="28"/>
          <w:szCs w:val="28"/>
        </w:rPr>
        <w:t>căn</w:t>
      </w:r>
      <w:proofErr w:type="spellEnd"/>
      <w:r w:rsidRPr="006A63AF">
        <w:rPr>
          <w:sz w:val="28"/>
          <w:szCs w:val="28"/>
        </w:rPr>
        <w:t xml:space="preserve"> </w:t>
      </w:r>
      <w:proofErr w:type="spellStart"/>
      <w:r w:rsidRPr="006A63AF">
        <w:rPr>
          <w:sz w:val="28"/>
          <w:szCs w:val="28"/>
        </w:rPr>
        <w:t>cứ</w:t>
      </w:r>
      <w:proofErr w:type="spellEnd"/>
      <w:r w:rsidRPr="006A63AF">
        <w:rPr>
          <w:sz w:val="28"/>
          <w:szCs w:val="28"/>
        </w:rPr>
        <w:t xml:space="preserve"> </w:t>
      </w:r>
      <w:proofErr w:type="spellStart"/>
      <w:r w:rsidRPr="006A63AF">
        <w:rPr>
          <w:sz w:val="28"/>
          <w:szCs w:val="28"/>
        </w:rPr>
        <w:t>vào</w:t>
      </w:r>
      <w:proofErr w:type="spellEnd"/>
      <w:r w:rsidRPr="006A63AF">
        <w:rPr>
          <w:sz w:val="28"/>
          <w:szCs w:val="28"/>
        </w:rPr>
        <w:t xml:space="preserve"> </w:t>
      </w:r>
      <w:proofErr w:type="spellStart"/>
      <w:r w:rsidRPr="006A63AF">
        <w:rPr>
          <w:sz w:val="28"/>
          <w:szCs w:val="28"/>
        </w:rPr>
        <w:t>kết</w:t>
      </w:r>
      <w:proofErr w:type="spellEnd"/>
      <w:r w:rsidRPr="006A63AF">
        <w:rPr>
          <w:sz w:val="28"/>
          <w:szCs w:val="28"/>
        </w:rPr>
        <w:t xml:space="preserve"> </w:t>
      </w:r>
      <w:proofErr w:type="spellStart"/>
      <w:r w:rsidRPr="006A63AF">
        <w:rPr>
          <w:sz w:val="28"/>
          <w:szCs w:val="28"/>
        </w:rPr>
        <w:t>quả</w:t>
      </w:r>
      <w:proofErr w:type="spellEnd"/>
      <w:r w:rsidRPr="006A63AF">
        <w:rPr>
          <w:sz w:val="28"/>
          <w:szCs w:val="28"/>
        </w:rPr>
        <w:t xml:space="preserve"> </w:t>
      </w:r>
      <w:proofErr w:type="spellStart"/>
      <w:r w:rsidRPr="006A63AF">
        <w:rPr>
          <w:sz w:val="28"/>
          <w:szCs w:val="28"/>
        </w:rPr>
        <w:t>thi</w:t>
      </w:r>
      <w:proofErr w:type="spellEnd"/>
      <w:r w:rsidRPr="006A63AF">
        <w:rPr>
          <w:sz w:val="28"/>
          <w:szCs w:val="28"/>
        </w:rPr>
        <w:t xml:space="preserve"> </w:t>
      </w:r>
      <w:proofErr w:type="spellStart"/>
      <w:r w:rsidRPr="006A63AF">
        <w:rPr>
          <w:sz w:val="28"/>
          <w:szCs w:val="28"/>
        </w:rPr>
        <w:t>tốt</w:t>
      </w:r>
      <w:proofErr w:type="spellEnd"/>
      <w:r w:rsidRPr="006A63AF">
        <w:rPr>
          <w:sz w:val="28"/>
          <w:szCs w:val="28"/>
        </w:rPr>
        <w:t xml:space="preserve"> </w:t>
      </w:r>
      <w:proofErr w:type="spellStart"/>
      <w:r w:rsidRPr="006A63AF">
        <w:rPr>
          <w:sz w:val="28"/>
          <w:szCs w:val="28"/>
        </w:rPr>
        <w:t>nghiệp</w:t>
      </w:r>
      <w:proofErr w:type="spellEnd"/>
      <w:r w:rsidRPr="006A63AF">
        <w:rPr>
          <w:sz w:val="28"/>
          <w:szCs w:val="28"/>
        </w:rPr>
        <w:t xml:space="preserve"> </w:t>
      </w:r>
      <w:proofErr w:type="spellStart"/>
      <w:r w:rsidRPr="006A63AF">
        <w:rPr>
          <w:sz w:val="28"/>
          <w:szCs w:val="28"/>
        </w:rPr>
        <w:t>và</w:t>
      </w:r>
      <w:proofErr w:type="spellEnd"/>
      <w:r w:rsidRPr="006A63AF">
        <w:rPr>
          <w:sz w:val="28"/>
          <w:szCs w:val="28"/>
        </w:rPr>
        <w:t xml:space="preserve"> </w:t>
      </w:r>
      <w:proofErr w:type="spellStart"/>
      <w:r w:rsidRPr="006A63AF">
        <w:rPr>
          <w:sz w:val="28"/>
          <w:szCs w:val="28"/>
        </w:rPr>
        <w:t>các</w:t>
      </w:r>
      <w:proofErr w:type="spellEnd"/>
      <w:r w:rsidRPr="006A63AF">
        <w:rPr>
          <w:sz w:val="28"/>
          <w:szCs w:val="28"/>
        </w:rPr>
        <w:t xml:space="preserve"> qui </w:t>
      </w:r>
      <w:proofErr w:type="spellStart"/>
      <w:r w:rsidRPr="006A63AF">
        <w:rPr>
          <w:sz w:val="28"/>
          <w:szCs w:val="28"/>
        </w:rPr>
        <w:t>định</w:t>
      </w:r>
      <w:proofErr w:type="spellEnd"/>
      <w:r w:rsidRPr="006A63AF">
        <w:rPr>
          <w:sz w:val="28"/>
          <w:szCs w:val="28"/>
        </w:rPr>
        <w:t xml:space="preserve"> </w:t>
      </w:r>
      <w:proofErr w:type="spellStart"/>
      <w:r w:rsidRPr="006A63AF">
        <w:rPr>
          <w:sz w:val="28"/>
          <w:szCs w:val="28"/>
        </w:rPr>
        <w:t>liên</w:t>
      </w:r>
      <w:proofErr w:type="spellEnd"/>
      <w:r w:rsidRPr="006A63AF">
        <w:rPr>
          <w:sz w:val="28"/>
          <w:szCs w:val="28"/>
        </w:rPr>
        <w:t xml:space="preserve"> </w:t>
      </w:r>
      <w:proofErr w:type="spellStart"/>
      <w:r w:rsidRPr="006A63AF">
        <w:rPr>
          <w:sz w:val="28"/>
          <w:szCs w:val="28"/>
        </w:rPr>
        <w:t>quan</w:t>
      </w:r>
      <w:proofErr w:type="spellEnd"/>
      <w:r w:rsidRPr="006A63AF">
        <w:rPr>
          <w:sz w:val="28"/>
          <w:szCs w:val="28"/>
        </w:rPr>
        <w:t xml:space="preserve"> </w:t>
      </w:r>
      <w:proofErr w:type="spellStart"/>
      <w:r w:rsidRPr="006A63AF">
        <w:rPr>
          <w:sz w:val="28"/>
          <w:szCs w:val="28"/>
        </w:rPr>
        <w:t>để</w:t>
      </w:r>
      <w:proofErr w:type="spellEnd"/>
      <w:r w:rsidRPr="006A63AF">
        <w:rPr>
          <w:sz w:val="28"/>
          <w:szCs w:val="28"/>
        </w:rPr>
        <w:t xml:space="preserve"> </w:t>
      </w:r>
      <w:proofErr w:type="spellStart"/>
      <w:r w:rsidRPr="006A63AF">
        <w:rPr>
          <w:sz w:val="28"/>
          <w:szCs w:val="28"/>
        </w:rPr>
        <w:t>xét</w:t>
      </w:r>
      <w:proofErr w:type="spellEnd"/>
      <w:r w:rsidRPr="006A63AF">
        <w:rPr>
          <w:sz w:val="28"/>
          <w:szCs w:val="28"/>
        </w:rPr>
        <w:t xml:space="preserve"> </w:t>
      </w:r>
      <w:proofErr w:type="spellStart"/>
      <w:r w:rsidRPr="006A63AF">
        <w:rPr>
          <w:sz w:val="28"/>
          <w:szCs w:val="28"/>
        </w:rPr>
        <w:t>công</w:t>
      </w:r>
      <w:proofErr w:type="spellEnd"/>
      <w:r w:rsidRPr="006A63AF">
        <w:rPr>
          <w:sz w:val="28"/>
          <w:szCs w:val="28"/>
        </w:rPr>
        <w:t xml:space="preserve"> </w:t>
      </w:r>
      <w:proofErr w:type="spellStart"/>
      <w:r w:rsidRPr="006A63AF">
        <w:rPr>
          <w:sz w:val="28"/>
          <w:szCs w:val="28"/>
        </w:rPr>
        <w:t>nhận</w:t>
      </w:r>
      <w:proofErr w:type="spellEnd"/>
      <w:r w:rsidRPr="006A63AF">
        <w:rPr>
          <w:sz w:val="28"/>
          <w:szCs w:val="28"/>
        </w:rPr>
        <w:t xml:space="preserve"> </w:t>
      </w:r>
      <w:proofErr w:type="spellStart"/>
      <w:r w:rsidRPr="006A63AF">
        <w:rPr>
          <w:sz w:val="28"/>
          <w:szCs w:val="28"/>
        </w:rPr>
        <w:t>tốt</w:t>
      </w:r>
      <w:proofErr w:type="spellEnd"/>
      <w:r w:rsidRPr="006A63AF">
        <w:rPr>
          <w:sz w:val="28"/>
          <w:szCs w:val="28"/>
        </w:rPr>
        <w:t xml:space="preserve"> </w:t>
      </w:r>
      <w:proofErr w:type="spellStart"/>
      <w:r w:rsidRPr="006A63AF">
        <w:rPr>
          <w:sz w:val="28"/>
          <w:szCs w:val="28"/>
        </w:rPr>
        <w:t>nghiệp</w:t>
      </w:r>
      <w:proofErr w:type="spellEnd"/>
      <w:r w:rsidRPr="006A63AF">
        <w:rPr>
          <w:sz w:val="28"/>
          <w:szCs w:val="28"/>
        </w:rPr>
        <w:t xml:space="preserve">, </w:t>
      </w:r>
      <w:proofErr w:type="spellStart"/>
      <w:r w:rsidRPr="006A63AF">
        <w:rPr>
          <w:sz w:val="28"/>
          <w:szCs w:val="28"/>
        </w:rPr>
        <w:t>cấp</w:t>
      </w:r>
      <w:proofErr w:type="spellEnd"/>
      <w:r w:rsidRPr="006A63AF">
        <w:rPr>
          <w:sz w:val="28"/>
          <w:szCs w:val="28"/>
        </w:rPr>
        <w:t xml:space="preserve"> </w:t>
      </w:r>
      <w:proofErr w:type="spellStart"/>
      <w:r w:rsidRPr="006A63AF">
        <w:rPr>
          <w:sz w:val="28"/>
          <w:szCs w:val="28"/>
        </w:rPr>
        <w:t>bằng</w:t>
      </w:r>
      <w:proofErr w:type="spellEnd"/>
      <w:r w:rsidRPr="006A63AF">
        <w:rPr>
          <w:sz w:val="28"/>
          <w:szCs w:val="28"/>
        </w:rPr>
        <w:t xml:space="preserve"> </w:t>
      </w:r>
      <w:proofErr w:type="spellStart"/>
      <w:r w:rsidRPr="006A63AF">
        <w:rPr>
          <w:sz w:val="28"/>
          <w:szCs w:val="28"/>
        </w:rPr>
        <w:t>và</w:t>
      </w:r>
      <w:proofErr w:type="spellEnd"/>
      <w:r w:rsidRPr="006A63AF">
        <w:rPr>
          <w:sz w:val="28"/>
          <w:szCs w:val="28"/>
        </w:rPr>
        <w:t xml:space="preserve"> </w:t>
      </w:r>
      <w:proofErr w:type="spellStart"/>
      <w:r w:rsidRPr="006A63AF">
        <w:rPr>
          <w:sz w:val="28"/>
          <w:szCs w:val="28"/>
        </w:rPr>
        <w:t>công</w:t>
      </w:r>
      <w:proofErr w:type="spellEnd"/>
      <w:r w:rsidRPr="006A63AF">
        <w:rPr>
          <w:sz w:val="28"/>
          <w:szCs w:val="28"/>
        </w:rPr>
        <w:t xml:space="preserve"> </w:t>
      </w:r>
      <w:proofErr w:type="spellStart"/>
      <w:r w:rsidRPr="006A63AF">
        <w:rPr>
          <w:sz w:val="28"/>
          <w:szCs w:val="28"/>
        </w:rPr>
        <w:t>nhận</w:t>
      </w:r>
      <w:proofErr w:type="spellEnd"/>
      <w:r w:rsidRPr="006A63AF">
        <w:rPr>
          <w:sz w:val="28"/>
          <w:szCs w:val="28"/>
        </w:rPr>
        <w:t xml:space="preserve"> </w:t>
      </w:r>
      <w:proofErr w:type="spellStart"/>
      <w:r w:rsidRPr="006A63AF">
        <w:rPr>
          <w:sz w:val="28"/>
          <w:szCs w:val="28"/>
        </w:rPr>
        <w:t>danh</w:t>
      </w:r>
      <w:proofErr w:type="spellEnd"/>
      <w:r w:rsidRPr="006A63AF">
        <w:rPr>
          <w:sz w:val="28"/>
          <w:szCs w:val="28"/>
        </w:rPr>
        <w:t xml:space="preserve"> </w:t>
      </w:r>
      <w:proofErr w:type="spellStart"/>
      <w:r w:rsidRPr="006A63AF">
        <w:rPr>
          <w:sz w:val="28"/>
          <w:szCs w:val="28"/>
        </w:rPr>
        <w:t>hiệu</w:t>
      </w:r>
      <w:proofErr w:type="spellEnd"/>
      <w:r w:rsidRPr="006A63AF">
        <w:rPr>
          <w:sz w:val="28"/>
          <w:szCs w:val="28"/>
        </w:rPr>
        <w:t xml:space="preserve"> </w:t>
      </w:r>
      <w:proofErr w:type="spellStart"/>
      <w:r w:rsidRPr="006A63AF">
        <w:rPr>
          <w:sz w:val="28"/>
          <w:szCs w:val="28"/>
        </w:rPr>
        <w:t>kỹ</w:t>
      </w:r>
      <w:proofErr w:type="spellEnd"/>
      <w:r w:rsidRPr="006A63AF">
        <w:rPr>
          <w:sz w:val="28"/>
          <w:szCs w:val="28"/>
        </w:rPr>
        <w:t xml:space="preserve"> </w:t>
      </w:r>
      <w:proofErr w:type="spellStart"/>
      <w:r w:rsidRPr="006A63AF">
        <w:rPr>
          <w:sz w:val="28"/>
          <w:szCs w:val="28"/>
        </w:rPr>
        <w:t>sư</w:t>
      </w:r>
      <w:proofErr w:type="spellEnd"/>
      <w:r w:rsidRPr="006A63AF">
        <w:rPr>
          <w:sz w:val="28"/>
          <w:szCs w:val="28"/>
        </w:rPr>
        <w:t xml:space="preserve"> </w:t>
      </w:r>
      <w:proofErr w:type="spellStart"/>
      <w:r w:rsidRPr="006A63AF">
        <w:rPr>
          <w:sz w:val="28"/>
          <w:szCs w:val="28"/>
        </w:rPr>
        <w:t>thực</w:t>
      </w:r>
      <w:proofErr w:type="spellEnd"/>
      <w:r w:rsidRPr="006A63AF">
        <w:rPr>
          <w:sz w:val="28"/>
          <w:szCs w:val="28"/>
        </w:rPr>
        <w:t xml:space="preserve"> </w:t>
      </w:r>
      <w:proofErr w:type="spellStart"/>
      <w:r w:rsidRPr="006A63AF">
        <w:rPr>
          <w:sz w:val="28"/>
          <w:szCs w:val="28"/>
        </w:rPr>
        <w:t>hành</w:t>
      </w:r>
      <w:proofErr w:type="spellEnd"/>
      <w:r w:rsidRPr="006A63AF">
        <w:rPr>
          <w:sz w:val="28"/>
          <w:szCs w:val="28"/>
        </w:rPr>
        <w:t xml:space="preserve"> </w:t>
      </w:r>
      <w:proofErr w:type="spellStart"/>
      <w:r w:rsidRPr="006A63AF">
        <w:rPr>
          <w:sz w:val="28"/>
          <w:szCs w:val="28"/>
        </w:rPr>
        <w:t>theo</w:t>
      </w:r>
      <w:proofErr w:type="spellEnd"/>
      <w:r w:rsidRPr="006A63AF">
        <w:rPr>
          <w:sz w:val="28"/>
          <w:szCs w:val="28"/>
        </w:rPr>
        <w:t xml:space="preserve"> qui </w:t>
      </w:r>
      <w:proofErr w:type="spellStart"/>
      <w:r w:rsidRPr="006A63AF">
        <w:rPr>
          <w:sz w:val="28"/>
          <w:szCs w:val="28"/>
        </w:rPr>
        <w:t>định</w:t>
      </w:r>
      <w:proofErr w:type="spellEnd"/>
      <w:r w:rsidRPr="006A63AF">
        <w:rPr>
          <w:sz w:val="28"/>
          <w:szCs w:val="28"/>
        </w:rPr>
        <w:t>.</w:t>
      </w:r>
    </w:p>
    <w:p w:rsidR="001C698A" w:rsidRPr="006A63AF" w:rsidRDefault="001C698A" w:rsidP="001C698A">
      <w:pPr>
        <w:rPr>
          <w:sz w:val="28"/>
          <w:szCs w:val="28"/>
        </w:rPr>
      </w:pPr>
    </w:p>
    <w:p w:rsidR="00D918BC" w:rsidRDefault="00D918BC" w:rsidP="00D918BC">
      <w:pPr>
        <w:tabs>
          <w:tab w:val="left" w:pos="780"/>
        </w:tabs>
        <w:jc w:val="both"/>
        <w:rPr>
          <w:b/>
          <w:bCs/>
          <w:iCs/>
          <w:lang w:val="pt-BR"/>
        </w:rPr>
      </w:pPr>
      <w:r>
        <w:rPr>
          <w:b/>
          <w:bCs/>
          <w:iCs/>
          <w:lang w:val="pt-BR"/>
        </w:rPr>
        <w:tab/>
      </w:r>
      <w:r>
        <w:rPr>
          <w:b/>
          <w:bCs/>
          <w:iCs/>
          <w:lang w:val="pt-BR"/>
        </w:rPr>
        <w:tab/>
      </w:r>
      <w:r>
        <w:rPr>
          <w:b/>
          <w:bCs/>
          <w:iCs/>
          <w:lang w:val="pt-BR"/>
        </w:rPr>
        <w:tab/>
      </w:r>
      <w:r>
        <w:rPr>
          <w:b/>
          <w:bCs/>
          <w:iCs/>
          <w:lang w:val="pt-BR"/>
        </w:rPr>
        <w:tab/>
      </w:r>
      <w:r>
        <w:rPr>
          <w:b/>
          <w:bCs/>
          <w:iCs/>
          <w:lang w:val="pt-BR"/>
        </w:rPr>
        <w:tab/>
      </w:r>
      <w:r>
        <w:rPr>
          <w:b/>
          <w:bCs/>
          <w:iCs/>
          <w:lang w:val="pt-BR"/>
        </w:rPr>
        <w:tab/>
      </w:r>
      <w:r>
        <w:rPr>
          <w:b/>
          <w:bCs/>
          <w:iCs/>
          <w:lang w:val="pt-BR"/>
        </w:rPr>
        <w:tab/>
      </w:r>
      <w:r>
        <w:rPr>
          <w:b/>
          <w:bCs/>
          <w:iCs/>
          <w:lang w:val="pt-BR"/>
        </w:rPr>
        <w:tab/>
      </w:r>
      <w:r w:rsidRPr="00114F78">
        <w:rPr>
          <w:b/>
          <w:bCs/>
          <w:iCs/>
          <w:lang w:val="pt-BR"/>
        </w:rPr>
        <w:t>HIỆU TRƯỞNG</w:t>
      </w:r>
      <w:r w:rsidRPr="00114F78">
        <w:rPr>
          <w:b/>
          <w:bCs/>
          <w:iCs/>
          <w:lang w:val="pt-BR"/>
        </w:rPr>
        <w:tab/>
      </w:r>
    </w:p>
    <w:p w:rsidR="00D918BC" w:rsidRPr="00114F78" w:rsidRDefault="00D918BC" w:rsidP="00D918BC">
      <w:pPr>
        <w:tabs>
          <w:tab w:val="left" w:pos="780"/>
        </w:tabs>
        <w:jc w:val="both"/>
        <w:rPr>
          <w:b/>
          <w:sz w:val="32"/>
          <w:szCs w:val="32"/>
        </w:rPr>
      </w:pPr>
      <w:r>
        <w:rPr>
          <w:b/>
          <w:bCs/>
          <w:iCs/>
          <w:lang w:val="pt-BR"/>
        </w:rPr>
        <w:tab/>
      </w:r>
      <w:r>
        <w:rPr>
          <w:b/>
          <w:bCs/>
          <w:iCs/>
          <w:lang w:val="pt-BR"/>
        </w:rPr>
        <w:tab/>
      </w:r>
      <w:r>
        <w:rPr>
          <w:b/>
          <w:bCs/>
          <w:iCs/>
          <w:lang w:val="pt-BR"/>
        </w:rPr>
        <w:tab/>
      </w:r>
      <w:r>
        <w:rPr>
          <w:b/>
          <w:bCs/>
          <w:iCs/>
          <w:lang w:val="pt-BR"/>
        </w:rPr>
        <w:tab/>
      </w:r>
      <w:r>
        <w:rPr>
          <w:b/>
          <w:bCs/>
          <w:iCs/>
          <w:lang w:val="pt-BR"/>
        </w:rPr>
        <w:tab/>
      </w:r>
      <w:r>
        <w:rPr>
          <w:b/>
          <w:bCs/>
          <w:iCs/>
          <w:lang w:val="pt-BR"/>
        </w:rPr>
        <w:tab/>
      </w:r>
      <w:r>
        <w:rPr>
          <w:b/>
          <w:bCs/>
          <w:iCs/>
          <w:lang w:val="pt-BR"/>
        </w:rPr>
        <w:tab/>
      </w:r>
      <w:r>
        <w:rPr>
          <w:b/>
          <w:bCs/>
          <w:iCs/>
          <w:lang w:val="pt-BR"/>
        </w:rPr>
        <w:tab/>
      </w:r>
      <w:r>
        <w:rPr>
          <w:b/>
          <w:bCs/>
          <w:iCs/>
          <w:lang w:val="pt-BR"/>
        </w:rPr>
        <w:tab/>
        <w:t>(đã ký)</w:t>
      </w:r>
      <w:r w:rsidRPr="00114F78">
        <w:rPr>
          <w:b/>
          <w:bCs/>
          <w:iCs/>
          <w:lang w:val="pt-BR"/>
        </w:rPr>
        <w:tab/>
      </w:r>
    </w:p>
    <w:p w:rsidR="00EA6FDD" w:rsidRPr="00244B3C" w:rsidRDefault="00EA6FDD" w:rsidP="00D918BC">
      <w:pPr>
        <w:spacing w:before="120" w:after="120" w:line="240" w:lineRule="auto"/>
        <w:ind w:firstLine="567"/>
        <w:jc w:val="both"/>
      </w:pPr>
    </w:p>
    <w:sectPr w:rsidR="00EA6FDD" w:rsidRPr="00244B3C">
      <w:pgSz w:w="11849" w:h="16781"/>
      <w:pgMar w:top="1134" w:right="1134"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64" w:rsidRDefault="00FA6964">
      <w:pPr>
        <w:spacing w:after="0" w:line="240" w:lineRule="auto"/>
      </w:pPr>
      <w:r>
        <w:separator/>
      </w:r>
    </w:p>
  </w:endnote>
  <w:endnote w:type="continuationSeparator" w:id="0">
    <w:p w:rsidR="00FA6964" w:rsidRDefault="00FA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20B7200000000000000"/>
    <w:charset w:val="00"/>
    <w:family w:val="swiss"/>
    <w:pitch w:val="variable"/>
    <w:sig w:usb0="00000007" w:usb1="00000000" w:usb2="00000000" w:usb3="00000000" w:csb0="0000001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Times New Roman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VnHelvetInsH">
    <w:altName w:val="Courier New"/>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 Key">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08" w:rsidRDefault="00701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6C5">
      <w:rPr>
        <w:rStyle w:val="PageNumber"/>
        <w:noProof/>
      </w:rPr>
      <w:t>5</w:t>
    </w:r>
    <w:r>
      <w:rPr>
        <w:rStyle w:val="PageNumber"/>
      </w:rPr>
      <w:fldChar w:fldCharType="end"/>
    </w:r>
  </w:p>
  <w:p w:rsidR="00701308" w:rsidRDefault="00701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64" w:rsidRDefault="00FA6964">
      <w:pPr>
        <w:spacing w:after="0" w:line="240" w:lineRule="auto"/>
      </w:pPr>
      <w:r>
        <w:separator/>
      </w:r>
    </w:p>
  </w:footnote>
  <w:footnote w:type="continuationSeparator" w:id="0">
    <w:p w:rsidR="00FA6964" w:rsidRDefault="00FA6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multilevel"/>
    <w:tmpl w:val="FFFFFF7D"/>
    <w:lvl w:ilvl="0">
      <w:start w:val="1"/>
      <w:numFmt w:val="decimal"/>
      <w:pStyle w:val="ListBullet5"/>
      <w:lvlText w:val="%1."/>
      <w:lvlJc w:val="left"/>
      <w:pPr>
        <w:tabs>
          <w:tab w:val="left" w:pos="1440"/>
        </w:tabs>
        <w:ind w:left="1440" w:hanging="360"/>
      </w:pPr>
    </w:lvl>
    <w:lvl w:ilvl="1">
      <w:start w:val="1"/>
      <w:numFmt w:val="decimal"/>
      <w:isLgl/>
      <w:lvlText w:val="%1.%2"/>
      <w:lvlJc w:val="left"/>
      <w:pPr>
        <w:tabs>
          <w:tab w:val="left" w:pos="1440"/>
        </w:tabs>
        <w:ind w:left="1440" w:hanging="36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1800"/>
        </w:tabs>
        <w:ind w:left="1800" w:hanging="720"/>
      </w:pPr>
      <w:rPr>
        <w:rFonts w:hint="default"/>
      </w:rPr>
    </w:lvl>
    <w:lvl w:ilvl="5">
      <w:start w:val="1"/>
      <w:numFmt w:val="decimal"/>
      <w:isLgl/>
      <w:lvlText w:val="%1.%2.%3.%4.%5.%6"/>
      <w:lvlJc w:val="left"/>
      <w:pPr>
        <w:tabs>
          <w:tab w:val="left" w:pos="2160"/>
        </w:tabs>
        <w:ind w:left="2160" w:hanging="1080"/>
      </w:pPr>
      <w:rPr>
        <w:rFonts w:hint="default"/>
      </w:rPr>
    </w:lvl>
    <w:lvl w:ilvl="6">
      <w:start w:val="1"/>
      <w:numFmt w:val="decimal"/>
      <w:isLgl/>
      <w:lvlText w:val="%1.%2.%3.%4.%5.%6.%7"/>
      <w:lvlJc w:val="left"/>
      <w:pPr>
        <w:tabs>
          <w:tab w:val="left" w:pos="2160"/>
        </w:tabs>
        <w:ind w:left="2160" w:hanging="1080"/>
      </w:pPr>
      <w:rPr>
        <w:rFonts w:hint="default"/>
      </w:rPr>
    </w:lvl>
    <w:lvl w:ilvl="7">
      <w:start w:val="1"/>
      <w:numFmt w:val="decimal"/>
      <w:isLgl/>
      <w:lvlText w:val="%1.%2.%3.%4.%5.%6.%7.%8"/>
      <w:lvlJc w:val="left"/>
      <w:pPr>
        <w:tabs>
          <w:tab w:val="left" w:pos="2520"/>
        </w:tabs>
        <w:ind w:left="2520" w:hanging="1440"/>
      </w:pPr>
      <w:rPr>
        <w:rFonts w:hint="default"/>
      </w:rPr>
    </w:lvl>
    <w:lvl w:ilvl="8">
      <w:start w:val="1"/>
      <w:numFmt w:val="decimal"/>
      <w:isLgl/>
      <w:lvlText w:val="%1.%2.%3.%4.%5.%6.%7.%8.%9"/>
      <w:lvlJc w:val="left"/>
      <w:pPr>
        <w:tabs>
          <w:tab w:val="left" w:pos="2520"/>
        </w:tabs>
        <w:ind w:left="2520" w:hanging="1440"/>
      </w:pPr>
      <w:rPr>
        <w:rFonts w:hint="default"/>
      </w:rPr>
    </w:lvl>
  </w:abstractNum>
  <w:abstractNum w:abstractNumId="1">
    <w:nsid w:val="FFFFFF7E"/>
    <w:multiLevelType w:val="singleLevel"/>
    <w:tmpl w:val="FFFFFF7E"/>
    <w:lvl w:ilvl="0">
      <w:start w:val="1"/>
      <w:numFmt w:val="decimal"/>
      <w:pStyle w:val="ListBullet4"/>
      <w:lvlText w:val="%1."/>
      <w:lvlJc w:val="left"/>
      <w:pPr>
        <w:tabs>
          <w:tab w:val="left" w:pos="1080"/>
        </w:tabs>
        <w:ind w:left="1080" w:hanging="360"/>
      </w:pPr>
    </w:lvl>
  </w:abstractNum>
  <w:abstractNum w:abstractNumId="2">
    <w:nsid w:val="FFFFFF7F"/>
    <w:multiLevelType w:val="singleLevel"/>
    <w:tmpl w:val="FFFFFF7F"/>
    <w:lvl w:ilvl="0">
      <w:start w:val="1"/>
      <w:numFmt w:val="decimal"/>
      <w:pStyle w:val="ListBullet3"/>
      <w:lvlText w:val="%1."/>
      <w:lvlJc w:val="left"/>
      <w:pPr>
        <w:tabs>
          <w:tab w:val="left" w:pos="720"/>
        </w:tabs>
        <w:ind w:left="720" w:hanging="360"/>
      </w:pPr>
    </w:lvl>
  </w:abstractNum>
  <w:abstractNum w:abstractNumId="3">
    <w:nsid w:val="FFFFFF80"/>
    <w:multiLevelType w:val="singleLevel"/>
    <w:tmpl w:val="FFFFFF80"/>
    <w:lvl w:ilvl="0">
      <w:start w:val="1"/>
      <w:numFmt w:val="bullet"/>
      <w:pStyle w:val="OverviewlistChopening"/>
      <w:lvlText w:val=""/>
      <w:lvlJc w:val="left"/>
      <w:pPr>
        <w:tabs>
          <w:tab w:val="left" w:pos="1800"/>
        </w:tabs>
        <w:ind w:left="1800" w:hanging="360"/>
      </w:pPr>
      <w:rPr>
        <w:rFonts w:ascii="Symbol" w:hAnsi="Symbol" w:hint="default"/>
      </w:rPr>
    </w:lvl>
  </w:abstractNum>
  <w:abstractNum w:abstractNumId="4">
    <w:nsid w:val="FFFFFF88"/>
    <w:multiLevelType w:val="singleLevel"/>
    <w:tmpl w:val="FFFFFF88"/>
    <w:lvl w:ilvl="0">
      <w:start w:val="1"/>
      <w:numFmt w:val="decimal"/>
      <w:pStyle w:val="bulletpara"/>
      <w:lvlText w:val="%1."/>
      <w:lvlJc w:val="left"/>
      <w:pPr>
        <w:tabs>
          <w:tab w:val="left" w:pos="360"/>
        </w:tabs>
        <w:ind w:left="360" w:hanging="360"/>
      </w:pPr>
    </w:lvl>
  </w:abstractNum>
  <w:abstractNum w:abstractNumId="5">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6">
    <w:nsid w:val="00932846"/>
    <w:multiLevelType w:val="multilevel"/>
    <w:tmpl w:val="0093284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nsid w:val="04D466DD"/>
    <w:multiLevelType w:val="hybridMultilevel"/>
    <w:tmpl w:val="E6D2BA3A"/>
    <w:lvl w:ilvl="0" w:tplc="26B8C7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4438A2"/>
    <w:multiLevelType w:val="hybridMultilevel"/>
    <w:tmpl w:val="D1DC9FA6"/>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401B27"/>
    <w:multiLevelType w:val="singleLevel"/>
    <w:tmpl w:val="09401B27"/>
    <w:lvl w:ilvl="0">
      <w:start w:val="1"/>
      <w:numFmt w:val="decimal"/>
      <w:pStyle w:val="Style12ptRight-025cm"/>
      <w:lvlText w:val="%1."/>
      <w:lvlJc w:val="left"/>
      <w:pPr>
        <w:tabs>
          <w:tab w:val="left" w:pos="360"/>
        </w:tabs>
        <w:ind w:left="360" w:hanging="360"/>
      </w:pPr>
    </w:lvl>
  </w:abstractNum>
  <w:abstractNum w:abstractNumId="10">
    <w:nsid w:val="0AFF0E1C"/>
    <w:multiLevelType w:val="multilevel"/>
    <w:tmpl w:val="0AFF0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4D3D8C"/>
    <w:multiLevelType w:val="multilevel"/>
    <w:tmpl w:val="0B4D3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C567E73"/>
    <w:multiLevelType w:val="multilevel"/>
    <w:tmpl w:val="0C567E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F210520"/>
    <w:multiLevelType w:val="multilevel"/>
    <w:tmpl w:val="0F210520"/>
    <w:lvl w:ilvl="0">
      <w:start w:val="1"/>
      <w:numFmt w:val="bullet"/>
      <w:pStyle w:val="CongDauDong"/>
      <w:lvlText w:val=""/>
      <w:lvlJc w:val="left"/>
      <w:pPr>
        <w:tabs>
          <w:tab w:val="left" w:pos="794"/>
        </w:tabs>
        <w:ind w:left="794" w:hanging="227"/>
      </w:pPr>
      <w:rPr>
        <w:rFonts w:ascii="Symbol" w:hAnsi="Symbol" w:hint="default"/>
      </w:rPr>
    </w:lvl>
    <w:lvl w:ilvl="1">
      <w:start w:val="2"/>
      <w:numFmt w:val="bullet"/>
      <w:lvlText w:val="-"/>
      <w:lvlJc w:val="left"/>
      <w:pPr>
        <w:tabs>
          <w:tab w:val="left" w:pos="1440"/>
        </w:tabs>
        <w:ind w:left="1440" w:hanging="360"/>
      </w:pPr>
      <w:rPr>
        <w:rFonts w:ascii="Times New Roman" w:eastAsia="SimSun" w:hAnsi="Times New Roman" w:cs="Times New Roman" w:hint="default"/>
        <w:b/>
        <w:color w:val="FF0000"/>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1564DE8"/>
    <w:multiLevelType w:val="multilevel"/>
    <w:tmpl w:val="11564DE8"/>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1A40222"/>
    <w:multiLevelType w:val="hybridMultilevel"/>
    <w:tmpl w:val="F6248E4E"/>
    <w:lvl w:ilvl="0" w:tplc="54548E98">
      <w:start w:val="1"/>
      <w:numFmt w:val="decimal"/>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6">
    <w:nsid w:val="12EA5A08"/>
    <w:multiLevelType w:val="multilevel"/>
    <w:tmpl w:val="12EA5A08"/>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31F4290"/>
    <w:multiLevelType w:val="hybridMultilevel"/>
    <w:tmpl w:val="9E5E08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4F351E7"/>
    <w:multiLevelType w:val="multilevel"/>
    <w:tmpl w:val="14F351E7"/>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15853D5C"/>
    <w:multiLevelType w:val="multilevel"/>
    <w:tmpl w:val="15853D5C"/>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5.%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6AC7309"/>
    <w:multiLevelType w:val="multilevel"/>
    <w:tmpl w:val="16AC7309"/>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179F5ED3"/>
    <w:multiLevelType w:val="multilevel"/>
    <w:tmpl w:val="179F5ED3"/>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800715D"/>
    <w:multiLevelType w:val="multilevel"/>
    <w:tmpl w:val="1800715D"/>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18E0069A"/>
    <w:multiLevelType w:val="multilevel"/>
    <w:tmpl w:val="18E0069A"/>
    <w:lvl w:ilvl="0">
      <w:start w:val="1"/>
      <w:numFmt w:val="bullet"/>
      <w:lvlText w:val=""/>
      <w:lvlJc w:val="left"/>
      <w:pPr>
        <w:ind w:left="1366" w:hanging="360"/>
      </w:pPr>
      <w:rPr>
        <w:rFonts w:ascii="Symbol" w:hAnsi="Symbol" w:hint="default"/>
      </w:rPr>
    </w:lvl>
    <w:lvl w:ilvl="1">
      <w:start w:val="1"/>
      <w:numFmt w:val="bullet"/>
      <w:lvlText w:val="o"/>
      <w:lvlJc w:val="left"/>
      <w:pPr>
        <w:ind w:left="2086" w:hanging="360"/>
      </w:pPr>
      <w:rPr>
        <w:rFonts w:ascii="Courier New" w:hAnsi="Courier New" w:cs="Courier New" w:hint="default"/>
      </w:rPr>
    </w:lvl>
    <w:lvl w:ilvl="2">
      <w:start w:val="1"/>
      <w:numFmt w:val="bullet"/>
      <w:lvlText w:val=""/>
      <w:lvlJc w:val="left"/>
      <w:pPr>
        <w:ind w:left="2806" w:hanging="360"/>
      </w:pPr>
      <w:rPr>
        <w:rFonts w:ascii="Wingdings" w:hAnsi="Wingdings" w:hint="default"/>
      </w:rPr>
    </w:lvl>
    <w:lvl w:ilvl="3">
      <w:start w:val="1"/>
      <w:numFmt w:val="bullet"/>
      <w:lvlText w:val=""/>
      <w:lvlJc w:val="left"/>
      <w:pPr>
        <w:ind w:left="3526" w:hanging="360"/>
      </w:pPr>
      <w:rPr>
        <w:rFonts w:ascii="Symbol" w:hAnsi="Symbol" w:hint="default"/>
      </w:rPr>
    </w:lvl>
    <w:lvl w:ilvl="4">
      <w:start w:val="1"/>
      <w:numFmt w:val="bullet"/>
      <w:lvlText w:val="o"/>
      <w:lvlJc w:val="left"/>
      <w:pPr>
        <w:ind w:left="4246" w:hanging="360"/>
      </w:pPr>
      <w:rPr>
        <w:rFonts w:ascii="Courier New" w:hAnsi="Courier New" w:cs="Courier New" w:hint="default"/>
      </w:rPr>
    </w:lvl>
    <w:lvl w:ilvl="5">
      <w:start w:val="1"/>
      <w:numFmt w:val="bullet"/>
      <w:lvlText w:val=""/>
      <w:lvlJc w:val="left"/>
      <w:pPr>
        <w:ind w:left="4966" w:hanging="360"/>
      </w:pPr>
      <w:rPr>
        <w:rFonts w:ascii="Wingdings" w:hAnsi="Wingdings" w:hint="default"/>
      </w:rPr>
    </w:lvl>
    <w:lvl w:ilvl="6">
      <w:start w:val="1"/>
      <w:numFmt w:val="bullet"/>
      <w:lvlText w:val=""/>
      <w:lvlJc w:val="left"/>
      <w:pPr>
        <w:ind w:left="5686" w:hanging="360"/>
      </w:pPr>
      <w:rPr>
        <w:rFonts w:ascii="Symbol" w:hAnsi="Symbol" w:hint="default"/>
      </w:rPr>
    </w:lvl>
    <w:lvl w:ilvl="7">
      <w:start w:val="1"/>
      <w:numFmt w:val="bullet"/>
      <w:lvlText w:val="o"/>
      <w:lvlJc w:val="left"/>
      <w:pPr>
        <w:ind w:left="6406" w:hanging="360"/>
      </w:pPr>
      <w:rPr>
        <w:rFonts w:ascii="Courier New" w:hAnsi="Courier New" w:cs="Courier New" w:hint="default"/>
      </w:rPr>
    </w:lvl>
    <w:lvl w:ilvl="8">
      <w:start w:val="1"/>
      <w:numFmt w:val="bullet"/>
      <w:lvlText w:val=""/>
      <w:lvlJc w:val="left"/>
      <w:pPr>
        <w:ind w:left="7126" w:hanging="360"/>
      </w:pPr>
      <w:rPr>
        <w:rFonts w:ascii="Wingdings" w:hAnsi="Wingdings" w:hint="default"/>
      </w:rPr>
    </w:lvl>
  </w:abstractNum>
  <w:abstractNum w:abstractNumId="25">
    <w:nsid w:val="196A2029"/>
    <w:multiLevelType w:val="multilevel"/>
    <w:tmpl w:val="196A2029"/>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D0A3804"/>
    <w:multiLevelType w:val="multilevel"/>
    <w:tmpl w:val="1D0A380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1F5126C4"/>
    <w:multiLevelType w:val="multilevel"/>
    <w:tmpl w:val="1F5126C4"/>
    <w:lvl w:ilvl="0">
      <w:start w:val="1"/>
      <w:numFmt w:val="decimal"/>
      <w:pStyle w:val="HeadingE"/>
      <w:lvlText w:val="%1"/>
      <w:lvlJc w:val="right"/>
      <w:pPr>
        <w:tabs>
          <w:tab w:val="left" w:pos="425"/>
        </w:tabs>
        <w:ind w:left="425" w:hanging="137"/>
      </w:pPr>
      <w:rPr>
        <w:b/>
        <w:i w:val="0"/>
      </w:rPr>
    </w:lvl>
    <w:lvl w:ilvl="1">
      <w:start w:val="1"/>
      <w:numFmt w:val="lowerLetter"/>
      <w:lvlText w:val="(%2)"/>
      <w:lvlJc w:val="left"/>
      <w:pPr>
        <w:tabs>
          <w:tab w:val="left" w:pos="851"/>
        </w:tabs>
        <w:ind w:left="851" w:hanging="426"/>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8">
    <w:nsid w:val="20052A00"/>
    <w:multiLevelType w:val="multilevel"/>
    <w:tmpl w:val="20052A0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202E4880"/>
    <w:multiLevelType w:val="multilevel"/>
    <w:tmpl w:val="202E4880"/>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1.%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17D6558"/>
    <w:multiLevelType w:val="hybridMultilevel"/>
    <w:tmpl w:val="3F8642BE"/>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44500C"/>
    <w:multiLevelType w:val="hybridMultilevel"/>
    <w:tmpl w:val="864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4F607B"/>
    <w:multiLevelType w:val="hybridMultilevel"/>
    <w:tmpl w:val="B2F4A6B2"/>
    <w:lvl w:ilvl="0" w:tplc="26B8C7BE">
      <w:start w:val="1"/>
      <w:numFmt w:val="bullet"/>
      <w:lvlText w:val="-"/>
      <w:lvlJc w:val="left"/>
      <w:pPr>
        <w:ind w:left="360" w:hanging="360"/>
      </w:pPr>
      <w:rPr>
        <w:rFonts w:ascii="Times New Roman" w:eastAsia="Times New Roman" w:hAnsi="Times New Roman" w:cs="Times New Roman" w:hint="default"/>
      </w:rPr>
    </w:lvl>
    <w:lvl w:ilvl="1" w:tplc="ECFAC990">
      <w:numFmt w:val="bullet"/>
      <w:lvlText w:val="–"/>
      <w:lvlJc w:val="left"/>
      <w:pPr>
        <w:ind w:left="1080" w:hanging="360"/>
      </w:pPr>
      <w:rPr>
        <w:rFonts w:ascii="Times New Roman" w:eastAsia="Times New Roman" w:hAnsi="Times New Roman" w:cs="Times New Roman" w:hint="default"/>
      </w:rPr>
    </w:lvl>
    <w:lvl w:ilvl="2" w:tplc="BE9CE6F0">
      <w:numFmt w:val="bullet"/>
      <w:lvlText w:val=""/>
      <w:lvlJc w:val="left"/>
      <w:pPr>
        <w:ind w:left="1800" w:hanging="360"/>
      </w:pPr>
      <w:rPr>
        <w:rFonts w:ascii="Symbol" w:eastAsia="Calibri" w:hAnsi="Symbol" w:cs="Times New Roman" w:hint="default"/>
      </w:rPr>
    </w:lvl>
    <w:lvl w:ilvl="3" w:tplc="75C23028">
      <w:numFmt w:val="bullet"/>
      <w:lvlText w:val="•"/>
      <w:lvlJc w:val="left"/>
      <w:pPr>
        <w:ind w:left="2520" w:hanging="360"/>
      </w:pPr>
      <w:rPr>
        <w:rFonts w:ascii="Times New Roman" w:eastAsia="Calibri"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2850992"/>
    <w:multiLevelType w:val="multilevel"/>
    <w:tmpl w:val="2285099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3B8072B"/>
    <w:multiLevelType w:val="hybridMultilevel"/>
    <w:tmpl w:val="41B66176"/>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56B4651"/>
    <w:multiLevelType w:val="singleLevel"/>
    <w:tmpl w:val="256B4651"/>
    <w:lvl w:ilvl="0">
      <w:start w:val="1"/>
      <w:numFmt w:val="bullet"/>
      <w:pStyle w:val="Numberlist"/>
      <w:lvlText w:val=""/>
      <w:lvlJc w:val="left"/>
      <w:pPr>
        <w:tabs>
          <w:tab w:val="left" w:pos="360"/>
        </w:tabs>
        <w:ind w:left="360" w:hanging="360"/>
      </w:pPr>
      <w:rPr>
        <w:rFonts w:ascii="Symbol" w:hAnsi="Symbol" w:hint="default"/>
      </w:rPr>
    </w:lvl>
  </w:abstractNum>
  <w:abstractNum w:abstractNumId="36">
    <w:nsid w:val="25B12CE8"/>
    <w:multiLevelType w:val="multilevel"/>
    <w:tmpl w:val="25B12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5D1053A"/>
    <w:multiLevelType w:val="singleLevel"/>
    <w:tmpl w:val="25D1053A"/>
    <w:lvl w:ilvl="0">
      <w:start w:val="1"/>
      <w:numFmt w:val="bullet"/>
      <w:pStyle w:val="StyleboxtextarialArialNarrow8ptCenteredBefore2pt1"/>
      <w:lvlText w:val=""/>
      <w:lvlJc w:val="left"/>
      <w:pPr>
        <w:tabs>
          <w:tab w:val="left" w:pos="360"/>
        </w:tabs>
        <w:ind w:left="360" w:hanging="360"/>
      </w:pPr>
      <w:rPr>
        <w:rFonts w:ascii="Wingdings" w:hAnsi="Wingdings" w:hint="default"/>
      </w:rPr>
    </w:lvl>
  </w:abstractNum>
  <w:abstractNum w:abstractNumId="38">
    <w:nsid w:val="282A0231"/>
    <w:multiLevelType w:val="hybridMultilevel"/>
    <w:tmpl w:val="78A49CCC"/>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9D32BCB"/>
    <w:multiLevelType w:val="multilevel"/>
    <w:tmpl w:val="29D32BCB"/>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2BA50A67"/>
    <w:multiLevelType w:val="multilevel"/>
    <w:tmpl w:val="2BA50A67"/>
    <w:lvl w:ilvl="0">
      <w:start w:val="2"/>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2C255540"/>
    <w:multiLevelType w:val="multilevel"/>
    <w:tmpl w:val="2C25554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nsid w:val="2CC66E6F"/>
    <w:multiLevelType w:val="multilevel"/>
    <w:tmpl w:val="2CC66E6F"/>
    <w:lvl w:ilvl="0">
      <w:numFmt w:val="bullet"/>
      <w:lvlText w:val="-"/>
      <w:lvlJc w:val="left"/>
      <w:pPr>
        <w:ind w:left="720" w:hanging="360"/>
      </w:pPr>
      <w:rPr>
        <w:rFonts w:ascii=".VnArial" w:eastAsia="Times New Roman" w:hAnsi=".Vn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D22256A"/>
    <w:multiLevelType w:val="multilevel"/>
    <w:tmpl w:val="2D22256A"/>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nsid w:val="2E6648C2"/>
    <w:multiLevelType w:val="multilevel"/>
    <w:tmpl w:val="2E6648C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2EEC4A8F"/>
    <w:multiLevelType w:val="multilevel"/>
    <w:tmpl w:val="2EEC4A8F"/>
    <w:lvl w:ilvl="0">
      <w:numFmt w:val="bullet"/>
      <w:pStyle w:val="GachDauDong"/>
      <w:lvlText w:val=""/>
      <w:lvlJc w:val="left"/>
      <w:pPr>
        <w:tabs>
          <w:tab w:val="left" w:pos="693"/>
        </w:tabs>
        <w:ind w:left="920" w:hanging="227"/>
      </w:pPr>
      <w:rPr>
        <w:rFonts w:ascii="Symbol" w:eastAsia="Times New Roman" w:hAnsi="Symbol" w:cs="Times New Roman" w:hint="default"/>
      </w:rPr>
    </w:lvl>
    <w:lvl w:ilvl="1">
      <w:start w:val="1"/>
      <w:numFmt w:val="bullet"/>
      <w:lvlText w:val="o"/>
      <w:lvlJc w:val="left"/>
      <w:pPr>
        <w:ind w:left="1818" w:hanging="360"/>
      </w:pPr>
      <w:rPr>
        <w:rFonts w:ascii="Courier New" w:hAnsi="Courier New" w:cs="Courier New" w:hint="default"/>
      </w:rPr>
    </w:lvl>
    <w:lvl w:ilvl="2">
      <w:start w:val="1"/>
      <w:numFmt w:val="bullet"/>
      <w:lvlText w:val=""/>
      <w:lvlJc w:val="left"/>
      <w:pPr>
        <w:ind w:left="2538" w:hanging="360"/>
      </w:pPr>
      <w:rPr>
        <w:rFonts w:ascii="Wingdings" w:hAnsi="Wingdings" w:hint="default"/>
      </w:rPr>
    </w:lvl>
    <w:lvl w:ilvl="3">
      <w:start w:val="1"/>
      <w:numFmt w:val="bullet"/>
      <w:lvlText w:val=""/>
      <w:lvlJc w:val="left"/>
      <w:pPr>
        <w:ind w:left="3258" w:hanging="360"/>
      </w:pPr>
      <w:rPr>
        <w:rFonts w:ascii="Symbol" w:hAnsi="Symbol" w:hint="default"/>
      </w:rPr>
    </w:lvl>
    <w:lvl w:ilvl="4">
      <w:start w:val="1"/>
      <w:numFmt w:val="bullet"/>
      <w:lvlText w:val="o"/>
      <w:lvlJc w:val="left"/>
      <w:pPr>
        <w:ind w:left="3978" w:hanging="360"/>
      </w:pPr>
      <w:rPr>
        <w:rFonts w:ascii="Courier New" w:hAnsi="Courier New" w:cs="Courier New" w:hint="default"/>
      </w:rPr>
    </w:lvl>
    <w:lvl w:ilvl="5">
      <w:start w:val="1"/>
      <w:numFmt w:val="bullet"/>
      <w:lvlText w:val=""/>
      <w:lvlJc w:val="left"/>
      <w:pPr>
        <w:ind w:left="4698" w:hanging="360"/>
      </w:pPr>
      <w:rPr>
        <w:rFonts w:ascii="Wingdings" w:hAnsi="Wingdings" w:hint="default"/>
      </w:rPr>
    </w:lvl>
    <w:lvl w:ilvl="6">
      <w:start w:val="1"/>
      <w:numFmt w:val="bullet"/>
      <w:lvlText w:val=""/>
      <w:lvlJc w:val="left"/>
      <w:pPr>
        <w:ind w:left="5418" w:hanging="360"/>
      </w:pPr>
      <w:rPr>
        <w:rFonts w:ascii="Symbol" w:hAnsi="Symbol" w:hint="default"/>
      </w:rPr>
    </w:lvl>
    <w:lvl w:ilvl="7">
      <w:start w:val="1"/>
      <w:numFmt w:val="bullet"/>
      <w:lvlText w:val="o"/>
      <w:lvlJc w:val="left"/>
      <w:pPr>
        <w:ind w:left="6138" w:hanging="360"/>
      </w:pPr>
      <w:rPr>
        <w:rFonts w:ascii="Courier New" w:hAnsi="Courier New" w:cs="Courier New" w:hint="default"/>
      </w:rPr>
    </w:lvl>
    <w:lvl w:ilvl="8">
      <w:start w:val="1"/>
      <w:numFmt w:val="bullet"/>
      <w:lvlText w:val=""/>
      <w:lvlJc w:val="left"/>
      <w:pPr>
        <w:ind w:left="6858" w:hanging="360"/>
      </w:pPr>
      <w:rPr>
        <w:rFonts w:ascii="Wingdings" w:hAnsi="Wingdings" w:hint="default"/>
      </w:rPr>
    </w:lvl>
  </w:abstractNum>
  <w:abstractNum w:abstractNumId="46">
    <w:nsid w:val="2F0C1450"/>
    <w:multiLevelType w:val="multilevel"/>
    <w:tmpl w:val="2F0C1450"/>
    <w:lvl w:ilvl="0">
      <w:start w:val="1"/>
      <w:numFmt w:val="bullet"/>
      <w:lvlText w:val=""/>
      <w:lvlJc w:val="left"/>
      <w:pPr>
        <w:ind w:left="1366" w:hanging="360"/>
      </w:pPr>
      <w:rPr>
        <w:rFonts w:ascii="Symbol" w:hAnsi="Symbol" w:hint="default"/>
      </w:rPr>
    </w:lvl>
    <w:lvl w:ilvl="1">
      <w:start w:val="1"/>
      <w:numFmt w:val="bullet"/>
      <w:lvlText w:val="o"/>
      <w:lvlJc w:val="left"/>
      <w:pPr>
        <w:ind w:left="2086" w:hanging="360"/>
      </w:pPr>
      <w:rPr>
        <w:rFonts w:ascii="Courier New" w:hAnsi="Courier New" w:cs="Courier New" w:hint="default"/>
      </w:rPr>
    </w:lvl>
    <w:lvl w:ilvl="2">
      <w:start w:val="1"/>
      <w:numFmt w:val="bullet"/>
      <w:lvlText w:val=""/>
      <w:lvlJc w:val="left"/>
      <w:pPr>
        <w:ind w:left="2806" w:hanging="360"/>
      </w:pPr>
      <w:rPr>
        <w:rFonts w:ascii="Wingdings" w:hAnsi="Wingdings" w:hint="default"/>
      </w:rPr>
    </w:lvl>
    <w:lvl w:ilvl="3">
      <w:start w:val="1"/>
      <w:numFmt w:val="bullet"/>
      <w:lvlText w:val=""/>
      <w:lvlJc w:val="left"/>
      <w:pPr>
        <w:ind w:left="3526" w:hanging="360"/>
      </w:pPr>
      <w:rPr>
        <w:rFonts w:ascii="Symbol" w:hAnsi="Symbol" w:hint="default"/>
      </w:rPr>
    </w:lvl>
    <w:lvl w:ilvl="4">
      <w:start w:val="1"/>
      <w:numFmt w:val="bullet"/>
      <w:lvlText w:val="o"/>
      <w:lvlJc w:val="left"/>
      <w:pPr>
        <w:ind w:left="4246" w:hanging="360"/>
      </w:pPr>
      <w:rPr>
        <w:rFonts w:ascii="Courier New" w:hAnsi="Courier New" w:cs="Courier New" w:hint="default"/>
      </w:rPr>
    </w:lvl>
    <w:lvl w:ilvl="5">
      <w:start w:val="1"/>
      <w:numFmt w:val="bullet"/>
      <w:lvlText w:val=""/>
      <w:lvlJc w:val="left"/>
      <w:pPr>
        <w:ind w:left="4966" w:hanging="360"/>
      </w:pPr>
      <w:rPr>
        <w:rFonts w:ascii="Wingdings" w:hAnsi="Wingdings" w:hint="default"/>
      </w:rPr>
    </w:lvl>
    <w:lvl w:ilvl="6">
      <w:start w:val="1"/>
      <w:numFmt w:val="bullet"/>
      <w:lvlText w:val=""/>
      <w:lvlJc w:val="left"/>
      <w:pPr>
        <w:ind w:left="5686" w:hanging="360"/>
      </w:pPr>
      <w:rPr>
        <w:rFonts w:ascii="Symbol" w:hAnsi="Symbol" w:hint="default"/>
      </w:rPr>
    </w:lvl>
    <w:lvl w:ilvl="7">
      <w:start w:val="1"/>
      <w:numFmt w:val="bullet"/>
      <w:lvlText w:val="o"/>
      <w:lvlJc w:val="left"/>
      <w:pPr>
        <w:ind w:left="6406" w:hanging="360"/>
      </w:pPr>
      <w:rPr>
        <w:rFonts w:ascii="Courier New" w:hAnsi="Courier New" w:cs="Courier New" w:hint="default"/>
      </w:rPr>
    </w:lvl>
    <w:lvl w:ilvl="8">
      <w:start w:val="1"/>
      <w:numFmt w:val="bullet"/>
      <w:lvlText w:val=""/>
      <w:lvlJc w:val="left"/>
      <w:pPr>
        <w:ind w:left="7126" w:hanging="360"/>
      </w:pPr>
      <w:rPr>
        <w:rFonts w:ascii="Wingdings" w:hAnsi="Wingdings" w:hint="default"/>
      </w:rPr>
    </w:lvl>
  </w:abstractNum>
  <w:abstractNum w:abstractNumId="47">
    <w:nsid w:val="327F78CB"/>
    <w:multiLevelType w:val="multilevel"/>
    <w:tmpl w:val="327F78CB"/>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48">
    <w:nsid w:val="32C72F6F"/>
    <w:multiLevelType w:val="multilevel"/>
    <w:tmpl w:val="32C72F6F"/>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i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9">
    <w:nsid w:val="33226118"/>
    <w:multiLevelType w:val="multilevel"/>
    <w:tmpl w:val="33226118"/>
    <w:lvl w:ilvl="0">
      <w:start w:val="1"/>
      <w:numFmt w:val="bullet"/>
      <w:pStyle w:val="IncorrectAnswer"/>
      <w:lvlText w:val=""/>
      <w:lvlJc w:val="left"/>
      <w:pPr>
        <w:tabs>
          <w:tab w:val="left" w:pos="964"/>
        </w:tabs>
        <w:ind w:left="964" w:hanging="284"/>
      </w:pPr>
      <w:rPr>
        <w:rFonts w:ascii="Wingdings" w:hAnsi="Wingdings" w:hint="default"/>
        <w:color w:val="008000"/>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50">
    <w:nsid w:val="3668000C"/>
    <w:multiLevelType w:val="multilevel"/>
    <w:tmpl w:val="3668000C"/>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6.%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69D5CC5"/>
    <w:multiLevelType w:val="multilevel"/>
    <w:tmpl w:val="369D5CC5"/>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37365E90"/>
    <w:multiLevelType w:val="multilevel"/>
    <w:tmpl w:val="37365E90"/>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5.%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3A5047EC"/>
    <w:multiLevelType w:val="multilevel"/>
    <w:tmpl w:val="A5DC5F62"/>
    <w:lvl w:ilvl="0">
      <w:start w:val="2"/>
      <w:numFmt w:val="decimal"/>
      <w:lvlText w:val="%1."/>
      <w:lvlJc w:val="left"/>
      <w:pPr>
        <w:ind w:left="360" w:hanging="360"/>
      </w:pPr>
    </w:lvl>
    <w:lvl w:ilvl="1">
      <w:start w:val="1"/>
      <w:numFmt w:val="none"/>
      <w:lvlText w:val=""/>
      <w:lvlJc w:val="left"/>
      <w:pPr>
        <w:ind w:left="792" w:hanging="432"/>
      </w:pPr>
    </w:lvl>
    <w:lvl w:ilvl="2">
      <w:start w:val="1"/>
      <w:numFmt w:val="none"/>
      <w:lvlText w:val=""/>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0B80BBA"/>
    <w:multiLevelType w:val="multilevel"/>
    <w:tmpl w:val="40B80BBA"/>
    <w:lvl w:ilvl="0">
      <w:start w:val="1"/>
      <w:numFmt w:val="decimal"/>
      <w:lvlText w:val="%1."/>
      <w:lvlJc w:val="center"/>
      <w:pPr>
        <w:tabs>
          <w:tab w:val="left" w:pos="170"/>
        </w:tabs>
        <w:ind w:left="170" w:hanging="170"/>
      </w:pPr>
      <w:rPr>
        <w:rFonts w:hint="default"/>
        <w:b/>
        <w:bCs/>
      </w:rPr>
    </w:lvl>
    <w:lvl w:ilvl="1">
      <w:start w:val="1"/>
      <w:numFmt w:val="bullet"/>
      <w:lvlText w:val="-"/>
      <w:lvlJc w:val="left"/>
      <w:pPr>
        <w:tabs>
          <w:tab w:val="left" w:pos="567"/>
        </w:tabs>
        <w:ind w:left="567" w:hanging="283"/>
      </w:pPr>
      <w:rPr>
        <w:rFonts w:ascii="Times New Roman" w:eastAsia="Times New Roman" w:hAnsi="Times New Roman" w:hint="default"/>
        <w:b w:val="0"/>
        <w:bCs w:val="0"/>
        <w:color w:val="auto"/>
      </w:rPr>
    </w:lvl>
    <w:lvl w:ilvl="2">
      <w:start w:val="1"/>
      <w:numFmt w:val="bullet"/>
      <w:lvlText w:val="+"/>
      <w:lvlJc w:val="left"/>
      <w:pPr>
        <w:tabs>
          <w:tab w:val="left" w:pos="564"/>
        </w:tabs>
        <w:ind w:left="564" w:hanging="284"/>
      </w:pPr>
      <w:rPr>
        <w:rFonts w:ascii="Times New Roman" w:hAnsi="Times New Roman" w:cs="Times New Roman" w:hint="default"/>
        <w:b/>
        <w:bCs/>
      </w:rPr>
    </w:lvl>
    <w:lvl w:ilvl="3">
      <w:start w:val="1"/>
      <w:numFmt w:val="decimal"/>
      <w:lvlText w:val="%4."/>
      <w:lvlJc w:val="center"/>
      <w:pPr>
        <w:tabs>
          <w:tab w:val="left" w:pos="2690"/>
        </w:tabs>
        <w:ind w:left="2690" w:hanging="170"/>
      </w:pPr>
      <w:rPr>
        <w:rFonts w:hint="default"/>
        <w:b/>
        <w:bCs/>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42EE74CF"/>
    <w:multiLevelType w:val="multilevel"/>
    <w:tmpl w:val="42EE74CF"/>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nsid w:val="4546461D"/>
    <w:multiLevelType w:val="multilevel"/>
    <w:tmpl w:val="4546461D"/>
    <w:lvl w:ilvl="0">
      <w:start w:val="1"/>
      <w:numFmt w:val="decimal"/>
      <w:lvlText w:val="%1."/>
      <w:lvlJc w:val="left"/>
      <w:pPr>
        <w:ind w:left="4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75E35F7"/>
    <w:multiLevelType w:val="multilevel"/>
    <w:tmpl w:val="475E35F7"/>
    <w:lvl w:ilvl="0">
      <w:start w:val="1"/>
      <w:numFmt w:val="bullet"/>
      <w:pStyle w:val="StyleboxtextarialArialNarrow8pt"/>
      <w:lvlText w:val=""/>
      <w:lvlJc w:val="left"/>
      <w:pPr>
        <w:tabs>
          <w:tab w:val="left" w:pos="851"/>
        </w:tabs>
        <w:ind w:left="851" w:hanging="426"/>
      </w:pPr>
      <w:rPr>
        <w:rFonts w:ascii="Symbol" w:hAnsi="Symbol" w:hint="default"/>
      </w:rPr>
    </w:lvl>
    <w:lvl w:ilvl="1">
      <w:start w:val="1"/>
      <w:numFmt w:val="bullet"/>
      <w:lvlText w:val=""/>
      <w:lvlJc w:val="left"/>
      <w:pPr>
        <w:tabs>
          <w:tab w:val="left" w:pos="1276"/>
        </w:tabs>
        <w:ind w:left="1276" w:hanging="425"/>
      </w:pPr>
      <w:rPr>
        <w:rFonts w:ascii="Symbol" w:hAnsi="Symbol" w:hint="default"/>
      </w:r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bullet"/>
      <w:lvlText w:val=""/>
      <w:lvlJc w:val="left"/>
      <w:pPr>
        <w:tabs>
          <w:tab w:val="left" w:pos="1728"/>
        </w:tabs>
        <w:ind w:left="1728" w:hanging="651"/>
      </w:pPr>
      <w:rPr>
        <w:rFonts w:ascii="Symbol" w:hAnsi="Symbol" w:hint="default"/>
      </w:r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abstractNum w:abstractNumId="58">
    <w:nsid w:val="47781697"/>
    <w:multiLevelType w:val="multilevel"/>
    <w:tmpl w:val="47781697"/>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nsid w:val="496B6429"/>
    <w:multiLevelType w:val="multilevel"/>
    <w:tmpl w:val="496B6429"/>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AD473D9"/>
    <w:multiLevelType w:val="multilevel"/>
    <w:tmpl w:val="4AD473D9"/>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61">
    <w:nsid w:val="4CD13526"/>
    <w:multiLevelType w:val="multilevel"/>
    <w:tmpl w:val="4CD13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DAE5013"/>
    <w:multiLevelType w:val="multilevel"/>
    <w:tmpl w:val="4DAE5013"/>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nsid w:val="4F4F4B4C"/>
    <w:multiLevelType w:val="hybridMultilevel"/>
    <w:tmpl w:val="E334F6E2"/>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07E27B0"/>
    <w:multiLevelType w:val="multilevel"/>
    <w:tmpl w:val="507E27B0"/>
    <w:lvl w:ilvl="0">
      <w:numFmt w:val="bullet"/>
      <w:lvlText w:val="-"/>
      <w:lvlJc w:val="left"/>
      <w:pPr>
        <w:ind w:left="720" w:hanging="360"/>
      </w:pPr>
      <w:rPr>
        <w:rFonts w:ascii=".VnArial" w:eastAsia="Times New Roman" w:hAnsi=".Vn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5404592F"/>
    <w:multiLevelType w:val="multilevel"/>
    <w:tmpl w:val="5404592F"/>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nsid w:val="54505076"/>
    <w:multiLevelType w:val="hybridMultilevel"/>
    <w:tmpl w:val="FB3A71BC"/>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5416CB1"/>
    <w:multiLevelType w:val="multilevel"/>
    <w:tmpl w:val="55416CB1"/>
    <w:lvl w:ilvl="0">
      <w:start w:val="2"/>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nsid w:val="567101F9"/>
    <w:multiLevelType w:val="hybridMultilevel"/>
    <w:tmpl w:val="CC9E6B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26B8C7BE">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71">
    <w:nsid w:val="58434F02"/>
    <w:multiLevelType w:val="hybridMultilevel"/>
    <w:tmpl w:val="96ACE10A"/>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DD1576"/>
    <w:multiLevelType w:val="multilevel"/>
    <w:tmpl w:val="5EDD1576"/>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nsid w:val="5F08123C"/>
    <w:multiLevelType w:val="multilevel"/>
    <w:tmpl w:val="5F08123C"/>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none"/>
      <w:lvlText w:val="2.6.1."/>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02D7049"/>
    <w:multiLevelType w:val="multilevel"/>
    <w:tmpl w:val="602D7049"/>
    <w:lvl w:ilvl="0">
      <w:start w:val="1"/>
      <w:numFmt w:val="bullet"/>
      <w:lvlText w:val="-"/>
      <w:lvlJc w:val="left"/>
      <w:pPr>
        <w:tabs>
          <w:tab w:val="left" w:pos="678"/>
        </w:tabs>
        <w:ind w:left="102" w:firstLine="360"/>
      </w:pPr>
      <w:rPr>
        <w:rFonts w:ascii=".VnArial" w:eastAsia="Times New Roman" w:hAnsi=".VnArial" w:cs="Times New Roman"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nsid w:val="606C5DED"/>
    <w:multiLevelType w:val="multilevel"/>
    <w:tmpl w:val="606C5D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16E1344"/>
    <w:multiLevelType w:val="multilevel"/>
    <w:tmpl w:val="616E1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27F747B"/>
    <w:multiLevelType w:val="multilevel"/>
    <w:tmpl w:val="627F74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4D45E97"/>
    <w:multiLevelType w:val="multilevel"/>
    <w:tmpl w:val="64D45E97"/>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65C514D0"/>
    <w:multiLevelType w:val="multilevel"/>
    <w:tmpl w:val="65C514D0"/>
    <w:lvl w:ilvl="0">
      <w:start w:val="4"/>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1">
    <w:nsid w:val="65CD3256"/>
    <w:multiLevelType w:val="multilevel"/>
    <w:tmpl w:val="65CD3256"/>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6964695"/>
    <w:multiLevelType w:val="multilevel"/>
    <w:tmpl w:val="66964695"/>
    <w:lvl w:ilvl="0">
      <w:start w:val="1"/>
      <w:numFmt w:val="bullet"/>
      <w:lvlText w:val=""/>
      <w:lvlJc w:val="left"/>
      <w:pPr>
        <w:tabs>
          <w:tab w:val="left" w:pos="397"/>
        </w:tabs>
        <w:ind w:left="0" w:firstLine="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482"/>
        </w:tabs>
        <w:ind w:left="0" w:firstLine="284"/>
      </w:pPr>
      <w:rPr>
        <w:rFonts w:ascii="Symbol" w:hAnsi="Symbol" w:hint="default"/>
      </w:rPr>
    </w:lvl>
    <w:lvl w:ilvl="3">
      <w:start w:val="1"/>
      <w:numFmt w:val="bullet"/>
      <w:lvlText w:val=""/>
      <w:lvlJc w:val="left"/>
      <w:pPr>
        <w:tabs>
          <w:tab w:val="left" w:pos="914"/>
        </w:tabs>
        <w:ind w:left="517" w:firstLine="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3">
    <w:nsid w:val="67CB166A"/>
    <w:multiLevelType w:val="multilevel"/>
    <w:tmpl w:val="05D6421E"/>
    <w:lvl w:ilvl="0">
      <w:start w:val="2"/>
      <w:numFmt w:val="decimal"/>
      <w:lvlText w:val="%1."/>
      <w:lvlJc w:val="left"/>
      <w:pPr>
        <w:ind w:left="450" w:hanging="360"/>
      </w:pPr>
    </w:lvl>
    <w:lvl w:ilvl="1">
      <w:start w:val="1"/>
      <w:numFmt w:val="none"/>
      <w:lvlText w:val=""/>
      <w:lvlJc w:val="left"/>
      <w:pPr>
        <w:ind w:left="882" w:hanging="432"/>
      </w:pPr>
    </w:lvl>
    <w:lvl w:ilvl="2">
      <w:start w:val="1"/>
      <w:numFmt w:val="none"/>
      <w:lvlText w:val=""/>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84">
    <w:nsid w:val="67F26FB9"/>
    <w:multiLevelType w:val="multilevel"/>
    <w:tmpl w:val="67F26FB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5">
    <w:nsid w:val="68874C62"/>
    <w:multiLevelType w:val="hybridMultilevel"/>
    <w:tmpl w:val="05863CAA"/>
    <w:lvl w:ilvl="0" w:tplc="26B8C7BE">
      <w:start w:val="1"/>
      <w:numFmt w:val="bullet"/>
      <w:lvlText w:val="-"/>
      <w:lvlJc w:val="left"/>
      <w:pPr>
        <w:ind w:left="360" w:hanging="360"/>
      </w:pPr>
      <w:rPr>
        <w:rFonts w:ascii="Times New Roman" w:eastAsia="Times New Roman" w:hAnsi="Times New Roman" w:cs="Times New Roman" w:hint="default"/>
      </w:rPr>
    </w:lvl>
    <w:lvl w:ilvl="1" w:tplc="ECFAC990">
      <w:numFmt w:val="bullet"/>
      <w:lvlText w:val="–"/>
      <w:lvlJc w:val="left"/>
      <w:pPr>
        <w:ind w:left="1080" w:hanging="360"/>
      </w:pPr>
      <w:rPr>
        <w:rFonts w:ascii="Times New Roman" w:eastAsia="Times New Roman" w:hAnsi="Times New Roman" w:cs="Times New Roman" w:hint="default"/>
      </w:rPr>
    </w:lvl>
    <w:lvl w:ilvl="2" w:tplc="26B8C7BE">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97F08DF"/>
    <w:multiLevelType w:val="multilevel"/>
    <w:tmpl w:val="697F08DF"/>
    <w:lvl w:ilvl="0">
      <w:start w:val="1"/>
      <w:numFmt w:val="bullet"/>
      <w:lvlText w:val=""/>
      <w:lvlJc w:val="left"/>
      <w:pPr>
        <w:tabs>
          <w:tab w:val="left" w:pos="864"/>
        </w:tabs>
        <w:ind w:left="864" w:hanging="432"/>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nsid w:val="6C001964"/>
    <w:multiLevelType w:val="multilevel"/>
    <w:tmpl w:val="6C001964"/>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3.%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6D4E2ACD"/>
    <w:multiLevelType w:val="multilevel"/>
    <w:tmpl w:val="6D4E2ACD"/>
    <w:lvl w:ilvl="0">
      <w:start w:val="1"/>
      <w:numFmt w:val="bullet"/>
      <w:lvlText w:val=""/>
      <w:lvlJc w:val="left"/>
      <w:pPr>
        <w:tabs>
          <w:tab w:val="left" w:pos="397"/>
        </w:tabs>
        <w:ind w:left="0" w:firstLine="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482"/>
        </w:tabs>
        <w:ind w:left="0" w:firstLine="284"/>
      </w:pPr>
      <w:rPr>
        <w:rFonts w:ascii="Times New Roman" w:eastAsia="Times New Roman" w:hAnsi="Times New Roman" w:cs="Times New Roman" w:hint="default"/>
      </w:rPr>
    </w:lvl>
    <w:lvl w:ilvl="3">
      <w:start w:val="1"/>
      <w:numFmt w:val="bullet"/>
      <w:lvlText w:val=""/>
      <w:lvlJc w:val="left"/>
      <w:pPr>
        <w:tabs>
          <w:tab w:val="left" w:pos="914"/>
        </w:tabs>
        <w:ind w:left="517" w:firstLine="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nsid w:val="6DB50F61"/>
    <w:multiLevelType w:val="multilevel"/>
    <w:tmpl w:val="6DB50F61"/>
    <w:lvl w:ilvl="0">
      <w:start w:val="1"/>
      <w:numFmt w:val="bullet"/>
      <w:lvlText w:val=""/>
      <w:lvlJc w:val="left"/>
      <w:pPr>
        <w:tabs>
          <w:tab w:val="left" w:pos="456"/>
        </w:tabs>
        <w:ind w:left="456" w:hanging="360"/>
      </w:pPr>
      <w:rPr>
        <w:rFonts w:ascii="Times New Roman" w:hAnsi="Times New Roman" w:cs="Times New Roman" w:hint="default"/>
      </w:rPr>
    </w:lvl>
    <w:lvl w:ilvl="1">
      <w:start w:val="1"/>
      <w:numFmt w:val="bullet"/>
      <w:lvlText w:val="+"/>
      <w:lvlJc w:val="left"/>
      <w:pPr>
        <w:tabs>
          <w:tab w:val="left" w:pos="482"/>
        </w:tabs>
        <w:ind w:firstLine="454"/>
      </w:pPr>
      <w:rPr>
        <w:rFonts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90">
    <w:nsid w:val="6E8A0100"/>
    <w:multiLevelType w:val="multilevel"/>
    <w:tmpl w:val="6E8A0100"/>
    <w:lvl w:ilvl="0">
      <w:start w:val="1"/>
      <w:numFmt w:val="decimal"/>
      <w:lvlText w:val="%1."/>
      <w:lvlJc w:val="left"/>
      <w:pPr>
        <w:tabs>
          <w:tab w:val="left" w:pos="1281"/>
        </w:tabs>
        <w:ind w:left="1281" w:hanging="360"/>
      </w:pPr>
      <w:rPr>
        <w:i w:val="0"/>
      </w:rPr>
    </w:lvl>
    <w:lvl w:ilvl="1">
      <w:start w:val="2"/>
      <w:numFmt w:val="decimal"/>
      <w:isLgl/>
      <w:lvlText w:val="%1.%2."/>
      <w:lvlJc w:val="left"/>
      <w:pPr>
        <w:tabs>
          <w:tab w:val="left" w:pos="1641"/>
        </w:tabs>
        <w:ind w:left="1641" w:hanging="720"/>
      </w:pPr>
      <w:rPr>
        <w:i w:val="0"/>
      </w:rPr>
    </w:lvl>
    <w:lvl w:ilvl="2">
      <w:start w:val="1"/>
      <w:numFmt w:val="decimal"/>
      <w:isLgl/>
      <w:lvlText w:val="%1.5.%3."/>
      <w:lvlJc w:val="left"/>
      <w:pPr>
        <w:tabs>
          <w:tab w:val="left" w:pos="1641"/>
        </w:tabs>
        <w:ind w:left="1641" w:hanging="720"/>
      </w:pPr>
      <w:rPr>
        <w:i w:val="0"/>
      </w:rPr>
    </w:lvl>
    <w:lvl w:ilvl="3">
      <w:start w:val="1"/>
      <w:numFmt w:val="decimal"/>
      <w:isLgl/>
      <w:lvlText w:val="%1.%2.%3.%4."/>
      <w:lvlJc w:val="left"/>
      <w:pPr>
        <w:tabs>
          <w:tab w:val="left" w:pos="2001"/>
        </w:tabs>
        <w:ind w:left="2001" w:hanging="1080"/>
      </w:pPr>
    </w:lvl>
    <w:lvl w:ilvl="4">
      <w:numFmt w:val="none"/>
      <w:lvlText w:val=""/>
      <w:lvlJc w:val="left"/>
      <w:pPr>
        <w:tabs>
          <w:tab w:val="left" w:pos="360"/>
        </w:tabs>
        <w:ind w:left="0" w:firstLine="0"/>
      </w:pPr>
    </w:lvl>
    <w:lvl w:ilvl="5">
      <w:start w:val="1"/>
      <w:numFmt w:val="decimal"/>
      <w:isLgl/>
      <w:lvlText w:val="%1.%2.%3.%4.%5.%6."/>
      <w:lvlJc w:val="left"/>
      <w:pPr>
        <w:tabs>
          <w:tab w:val="left" w:pos="2361"/>
        </w:tabs>
        <w:ind w:left="2361" w:hanging="1440"/>
      </w:pPr>
    </w:lvl>
    <w:lvl w:ilvl="6">
      <w:start w:val="1"/>
      <w:numFmt w:val="decimal"/>
      <w:isLgl/>
      <w:lvlText w:val="%1.%2.%3.%4.%5.%6.%7."/>
      <w:lvlJc w:val="left"/>
      <w:pPr>
        <w:tabs>
          <w:tab w:val="left" w:pos="2361"/>
        </w:tabs>
        <w:ind w:left="2361" w:hanging="1440"/>
      </w:pPr>
    </w:lvl>
    <w:lvl w:ilvl="7">
      <w:start w:val="1"/>
      <w:numFmt w:val="decimal"/>
      <w:isLgl/>
      <w:lvlText w:val="%1.%2.%3.%4.%5.%6.%7.%8."/>
      <w:lvlJc w:val="left"/>
      <w:pPr>
        <w:tabs>
          <w:tab w:val="left" w:pos="2721"/>
        </w:tabs>
        <w:ind w:left="2721" w:hanging="1800"/>
      </w:pPr>
    </w:lvl>
    <w:lvl w:ilvl="8">
      <w:start w:val="1"/>
      <w:numFmt w:val="decimal"/>
      <w:isLgl/>
      <w:lvlText w:val="%1.%2.%3.%4.%5.%6.%7.%8.%9."/>
      <w:lvlJc w:val="left"/>
      <w:pPr>
        <w:tabs>
          <w:tab w:val="left" w:pos="2721"/>
        </w:tabs>
        <w:ind w:left="2721" w:hanging="1800"/>
      </w:pPr>
    </w:lvl>
  </w:abstractNum>
  <w:abstractNum w:abstractNumId="91">
    <w:nsid w:val="72E04A36"/>
    <w:multiLevelType w:val="multilevel"/>
    <w:tmpl w:val="72E04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4040C71"/>
    <w:multiLevelType w:val="multilevel"/>
    <w:tmpl w:val="74040C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4594BF7"/>
    <w:multiLevelType w:val="multilevel"/>
    <w:tmpl w:val="74594BF7"/>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746943F4"/>
    <w:multiLevelType w:val="hybridMultilevel"/>
    <w:tmpl w:val="401840F6"/>
    <w:lvl w:ilvl="0" w:tplc="26B8C7BE">
      <w:start w:val="1"/>
      <w:numFmt w:val="bullet"/>
      <w:lvlText w:val="-"/>
      <w:lvlJc w:val="left"/>
      <w:pPr>
        <w:ind w:left="0" w:hanging="360"/>
      </w:pPr>
      <w:rPr>
        <w:rFonts w:ascii="Times New Roman" w:eastAsia="Times New Roman" w:hAnsi="Times New Roman" w:cs="Times New Roman" w:hint="default"/>
      </w:rPr>
    </w:lvl>
    <w:lvl w:ilvl="1" w:tplc="04090019" w:tentative="1">
      <w:start w:val="1"/>
      <w:numFmt w:val="bullet"/>
      <w:lvlText w:val="o"/>
      <w:lvlJc w:val="left"/>
      <w:pPr>
        <w:ind w:left="720" w:hanging="360"/>
      </w:pPr>
      <w:rPr>
        <w:rFonts w:ascii="Courier New" w:hAnsi="Courier New" w:cs="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cs="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cs="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95">
    <w:nsid w:val="75D83F54"/>
    <w:multiLevelType w:val="multilevel"/>
    <w:tmpl w:val="75D83F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nsid w:val="778745CA"/>
    <w:multiLevelType w:val="multilevel"/>
    <w:tmpl w:val="778745C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7">
    <w:nsid w:val="78413996"/>
    <w:multiLevelType w:val="multilevel"/>
    <w:tmpl w:val="78413996"/>
    <w:lvl w:ilvl="0">
      <w:start w:val="2"/>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nsid w:val="78440CEC"/>
    <w:multiLevelType w:val="multilevel"/>
    <w:tmpl w:val="78440CEC"/>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9201280"/>
    <w:multiLevelType w:val="multilevel"/>
    <w:tmpl w:val="79201280"/>
    <w:lvl w:ilvl="0">
      <w:start w:val="3"/>
      <w:numFmt w:val="bullet"/>
      <w:pStyle w:val="Date"/>
      <w:lvlText w:val="-"/>
      <w:lvlJc w:val="left"/>
      <w:pPr>
        <w:tabs>
          <w:tab w:val="left" w:pos="144"/>
        </w:tabs>
        <w:ind w:left="0" w:firstLine="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nsid w:val="7AEB5950"/>
    <w:multiLevelType w:val="multilevel"/>
    <w:tmpl w:val="7AEB5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B204BB0"/>
    <w:multiLevelType w:val="multilevel"/>
    <w:tmpl w:val="7B204BB0"/>
    <w:lvl w:ilvl="0">
      <w:start w:val="2"/>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nsid w:val="7C3D0642"/>
    <w:multiLevelType w:val="multilevel"/>
    <w:tmpl w:val="7C3D0642"/>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C6F7309"/>
    <w:multiLevelType w:val="multilevel"/>
    <w:tmpl w:val="7C6F7309"/>
    <w:lvl w:ilvl="0">
      <w:start w:val="1"/>
      <w:numFmt w:val="bullet"/>
      <w:lvlText w:val="-"/>
      <w:lvlJc w:val="left"/>
      <w:pPr>
        <w:tabs>
          <w:tab w:val="left" w:pos="720"/>
        </w:tabs>
        <w:ind w:left="720" w:hanging="360"/>
      </w:pPr>
      <w:rPr>
        <w:rFonts w:ascii="Arial" w:eastAsia="Times New Roman" w:hAnsi="Arial"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nsid w:val="7CFC10CF"/>
    <w:multiLevelType w:val="singleLevel"/>
    <w:tmpl w:val="7CFC10CF"/>
    <w:lvl w:ilvl="0">
      <w:start w:val="1"/>
      <w:numFmt w:val="bullet"/>
      <w:pStyle w:val="curriucguidesubtitle"/>
      <w:lvlText w:val=""/>
      <w:lvlJc w:val="left"/>
      <w:pPr>
        <w:tabs>
          <w:tab w:val="left" w:pos="360"/>
        </w:tabs>
        <w:ind w:left="360" w:hanging="360"/>
      </w:pPr>
      <w:rPr>
        <w:rFonts w:ascii="Symbol" w:hAnsi="Symbol" w:hint="default"/>
      </w:rPr>
    </w:lvl>
  </w:abstractNum>
  <w:abstractNum w:abstractNumId="105">
    <w:nsid w:val="7D142A5B"/>
    <w:multiLevelType w:val="multilevel"/>
    <w:tmpl w:val="7D142A5B"/>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4.%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E1415F1"/>
    <w:multiLevelType w:val="multilevel"/>
    <w:tmpl w:val="7E1415F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7">
    <w:nsid w:val="7E166F30"/>
    <w:multiLevelType w:val="multilevel"/>
    <w:tmpl w:val="7E166F30"/>
    <w:lvl w:ilvl="0">
      <w:numFmt w:val="bullet"/>
      <w:lvlText w:val="-"/>
      <w:lvlJc w:val="left"/>
      <w:pPr>
        <w:ind w:left="720" w:hanging="360"/>
      </w:pPr>
      <w:rPr>
        <w:rFonts w:ascii=".VnArial" w:eastAsia="Times New Roman" w:hAnsi=".Vn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E89217E"/>
    <w:multiLevelType w:val="singleLevel"/>
    <w:tmpl w:val="7E89217E"/>
    <w:lvl w:ilvl="0">
      <w:start w:val="1"/>
      <w:numFmt w:val="bullet"/>
      <w:pStyle w:val="boxnumberpara"/>
      <w:lvlText w:val=""/>
      <w:lvlJc w:val="left"/>
      <w:pPr>
        <w:tabs>
          <w:tab w:val="left" w:pos="360"/>
        </w:tabs>
        <w:ind w:left="360" w:hanging="360"/>
      </w:pPr>
      <w:rPr>
        <w:rFonts w:ascii="Symbol" w:hAnsi="Symbol" w:hint="default"/>
      </w:rPr>
    </w:lvl>
  </w:abstractNum>
  <w:abstractNum w:abstractNumId="109">
    <w:nsid w:val="7EA607E0"/>
    <w:multiLevelType w:val="multilevel"/>
    <w:tmpl w:val="E676010A"/>
    <w:lvl w:ilvl="0">
      <w:start w:val="2"/>
      <w:numFmt w:val="decimal"/>
      <w:lvlText w:val="%1."/>
      <w:lvlJc w:val="left"/>
      <w:pPr>
        <w:ind w:left="360" w:hanging="360"/>
      </w:pPr>
    </w:lvl>
    <w:lvl w:ilvl="1">
      <w:start w:val="1"/>
      <w:numFmt w:val="none"/>
      <w:lvlText w:val=""/>
      <w:lvlJc w:val="left"/>
      <w:pPr>
        <w:ind w:left="792" w:hanging="432"/>
      </w:pPr>
      <w:rPr>
        <w:i w:val="0"/>
      </w:rPr>
    </w:lvl>
    <w:lvl w:ilvl="2">
      <w:start w:val="1"/>
      <w:numFmt w:val="none"/>
      <w:lvlText w:val=""/>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F48385F"/>
    <w:multiLevelType w:val="multilevel"/>
    <w:tmpl w:val="7F48385F"/>
    <w:lvl w:ilvl="0">
      <w:start w:val="1"/>
      <w:numFmt w:val="decimal"/>
      <w:pStyle w:val="StyleboxtextarialItalic"/>
      <w:lvlText w:val="%1."/>
      <w:lvlJc w:val="left"/>
      <w:pPr>
        <w:tabs>
          <w:tab w:val="left" w:pos="425"/>
        </w:tabs>
        <w:ind w:left="425" w:hanging="425"/>
      </w:pPr>
    </w:lvl>
    <w:lvl w:ilvl="1">
      <w:start w:val="1"/>
      <w:numFmt w:val="lowerLetter"/>
      <w:lvlText w:val="(%2)"/>
      <w:lvlJc w:val="left"/>
      <w:pPr>
        <w:tabs>
          <w:tab w:val="left" w:pos="851"/>
        </w:tabs>
        <w:ind w:left="851" w:hanging="426"/>
      </w:p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abstractNum w:abstractNumId="111">
    <w:nsid w:val="7FF074E4"/>
    <w:multiLevelType w:val="multilevel"/>
    <w:tmpl w:val="7FF074E4"/>
    <w:lvl w:ilvl="0">
      <w:numFmt w:val="bullet"/>
      <w:lvlText w:val="-"/>
      <w:lvlJc w:val="left"/>
      <w:pPr>
        <w:ind w:left="720" w:hanging="360"/>
      </w:pPr>
      <w:rPr>
        <w:rFonts w:ascii=".VnArial" w:eastAsia="Times New Roman" w:hAnsi=".Vn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9"/>
  </w:num>
  <w:num w:numId="2">
    <w:abstractNumId w:val="5"/>
  </w:num>
  <w:num w:numId="3">
    <w:abstractNumId w:val="2"/>
  </w:num>
  <w:num w:numId="4">
    <w:abstractNumId w:val="1"/>
  </w:num>
  <w:num w:numId="5">
    <w:abstractNumId w:val="0"/>
  </w:num>
  <w:num w:numId="6">
    <w:abstractNumId w:val="49"/>
  </w:num>
  <w:num w:numId="7">
    <w:abstractNumId w:val="104"/>
  </w:num>
  <w:num w:numId="8">
    <w:abstractNumId w:val="9"/>
  </w:num>
  <w:num w:numId="9">
    <w:abstractNumId w:val="110"/>
  </w:num>
  <w:num w:numId="10">
    <w:abstractNumId w:val="57"/>
  </w:num>
  <w:num w:numId="11">
    <w:abstractNumId w:val="27"/>
  </w:num>
  <w:num w:numId="12">
    <w:abstractNumId w:val="108"/>
  </w:num>
  <w:num w:numId="13">
    <w:abstractNumId w:val="35"/>
  </w:num>
  <w:num w:numId="14">
    <w:abstractNumId w:val="3"/>
  </w:num>
  <w:num w:numId="15">
    <w:abstractNumId w:val="4"/>
  </w:num>
  <w:num w:numId="16">
    <w:abstractNumId w:val="37"/>
  </w:num>
  <w:num w:numId="17">
    <w:abstractNumId w:val="13"/>
  </w:num>
  <w:num w:numId="18">
    <w:abstractNumId w:val="45"/>
  </w:num>
  <w:num w:numId="19">
    <w:abstractNumId w:val="97"/>
  </w:num>
  <w:num w:numId="20">
    <w:abstractNumId w:val="68"/>
  </w:num>
  <w:num w:numId="21">
    <w:abstractNumId w:val="40"/>
  </w:num>
  <w:num w:numId="22">
    <w:abstractNumId w:val="73"/>
  </w:num>
  <w:num w:numId="23">
    <w:abstractNumId w:val="56"/>
  </w:num>
  <w:num w:numId="24">
    <w:abstractNumId w:val="100"/>
  </w:num>
  <w:num w:numId="25">
    <w:abstractNumId w:val="101"/>
  </w:num>
  <w:num w:numId="26">
    <w:abstractNumId w:val="77"/>
  </w:num>
  <w:num w:numId="27">
    <w:abstractNumId w:val="36"/>
  </w:num>
  <w:num w:numId="28">
    <w:abstractNumId w:val="10"/>
  </w:num>
  <w:num w:numId="29">
    <w:abstractNumId w:val="41"/>
  </w:num>
  <w:num w:numId="30">
    <w:abstractNumId w:val="61"/>
  </w:num>
  <w:num w:numId="31">
    <w:abstractNumId w:val="16"/>
  </w:num>
  <w:num w:numId="32">
    <w:abstractNumId w:val="64"/>
  </w:num>
  <w:num w:numId="33">
    <w:abstractNumId w:val="111"/>
  </w:num>
  <w:num w:numId="34">
    <w:abstractNumId w:val="6"/>
  </w:num>
  <w:num w:numId="35">
    <w:abstractNumId w:val="84"/>
  </w:num>
  <w:num w:numId="36">
    <w:abstractNumId w:val="11"/>
  </w:num>
  <w:num w:numId="37">
    <w:abstractNumId w:val="42"/>
  </w:num>
  <w:num w:numId="38">
    <w:abstractNumId w:val="107"/>
  </w:num>
  <w:num w:numId="39">
    <w:abstractNumId w:val="24"/>
  </w:num>
  <w:num w:numId="40">
    <w:abstractNumId w:val="46"/>
  </w:num>
  <w:num w:numId="41">
    <w:abstractNumId w:val="92"/>
  </w:num>
  <w:num w:numId="42">
    <w:abstractNumId w:val="8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58"/>
  </w:num>
  <w:num w:numId="47">
    <w:abstractNumId w:val="28"/>
  </w:num>
  <w:num w:numId="48">
    <w:abstractNumId w:val="23"/>
  </w:num>
  <w:num w:numId="49">
    <w:abstractNumId w:val="26"/>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44"/>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6"/>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lvlOverride w:ilvl="0">
      <w:startOverride w:val="1"/>
    </w:lvlOverride>
    <w:lvlOverride w:ilvl="1">
      <w:startOverride w:val="2"/>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6"/>
  </w:num>
  <w:num w:numId="70">
    <w:abstractNumId w:val="55"/>
  </w:num>
  <w:num w:numId="71">
    <w:abstractNumId w:val="18"/>
  </w:num>
  <w:num w:numId="72">
    <w:abstractNumId w:val="39"/>
  </w:num>
  <w:num w:numId="73">
    <w:abstractNumId w:val="43"/>
  </w:num>
  <w:num w:numId="74">
    <w:abstractNumId w:val="66"/>
  </w:num>
  <w:num w:numId="75">
    <w:abstractNumId w:val="51"/>
  </w:num>
  <w:num w:numId="76">
    <w:abstractNumId w:val="62"/>
  </w:num>
  <w:num w:numId="77">
    <w:abstractNumId w:val="86"/>
  </w:num>
  <w:num w:numId="78">
    <w:abstractNumId w:val="91"/>
  </w:num>
  <w:num w:numId="79">
    <w:abstractNumId w:val="54"/>
  </w:num>
  <w:num w:numId="80">
    <w:abstractNumId w:val="76"/>
  </w:num>
  <w:num w:numId="81">
    <w:abstractNumId w:val="95"/>
  </w:num>
  <w:num w:numId="82">
    <w:abstractNumId w:val="79"/>
  </w:num>
  <w:num w:numId="83">
    <w:abstractNumId w:val="60"/>
  </w:num>
  <w:num w:numId="84">
    <w:abstractNumId w:val="47"/>
  </w:num>
  <w:num w:numId="85">
    <w:abstractNumId w:val="82"/>
  </w:num>
  <w:num w:numId="86">
    <w:abstractNumId w:val="88"/>
  </w:num>
  <w:num w:numId="87">
    <w:abstractNumId w:val="89"/>
  </w:num>
  <w:num w:numId="88">
    <w:abstractNumId w:val="14"/>
  </w:num>
  <w:num w:numId="89">
    <w:abstractNumId w:val="78"/>
  </w:num>
  <w:num w:numId="90">
    <w:abstractNumId w:val="103"/>
  </w:num>
  <w:num w:numId="91">
    <w:abstractNumId w:val="94"/>
  </w:num>
  <w:num w:numId="92">
    <w:abstractNumId w:val="67"/>
  </w:num>
  <w:num w:numId="93">
    <w:abstractNumId w:val="34"/>
  </w:num>
  <w:num w:numId="94">
    <w:abstractNumId w:val="32"/>
  </w:num>
  <w:num w:numId="95">
    <w:abstractNumId w:val="8"/>
  </w:num>
  <w:num w:numId="96">
    <w:abstractNumId w:val="85"/>
  </w:num>
  <w:num w:numId="97">
    <w:abstractNumId w:val="69"/>
  </w:num>
  <w:num w:numId="98">
    <w:abstractNumId w:val="71"/>
  </w:num>
  <w:num w:numId="99">
    <w:abstractNumId w:val="17"/>
  </w:num>
  <w:num w:numId="100">
    <w:abstractNumId w:val="31"/>
  </w:num>
  <w:num w:numId="101">
    <w:abstractNumId w:val="30"/>
  </w:num>
  <w:num w:numId="102">
    <w:abstractNumId w:val="63"/>
  </w:num>
  <w:num w:numId="103">
    <w:abstractNumId w:val="38"/>
  </w:num>
  <w:num w:numId="104">
    <w:abstractNumId w:val="65"/>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num>
  <w:num w:numId="10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num>
  <w:num w:numId="111">
    <w:abstractNumId w:val="70"/>
  </w:num>
  <w:num w:numId="112">
    <w:abstractNumId w:val="7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E6"/>
    <w:rsid w:val="000140BC"/>
    <w:rsid w:val="00023DD0"/>
    <w:rsid w:val="00023FCE"/>
    <w:rsid w:val="000547B4"/>
    <w:rsid w:val="00062A48"/>
    <w:rsid w:val="00064032"/>
    <w:rsid w:val="00065F02"/>
    <w:rsid w:val="00070515"/>
    <w:rsid w:val="000912E7"/>
    <w:rsid w:val="00096495"/>
    <w:rsid w:val="000A3051"/>
    <w:rsid w:val="000B391D"/>
    <w:rsid w:val="000B7A95"/>
    <w:rsid w:val="000C0758"/>
    <w:rsid w:val="000D54EE"/>
    <w:rsid w:val="00104B2E"/>
    <w:rsid w:val="001153D4"/>
    <w:rsid w:val="00144C5A"/>
    <w:rsid w:val="00157F2F"/>
    <w:rsid w:val="00160DDF"/>
    <w:rsid w:val="001631CF"/>
    <w:rsid w:val="001706D8"/>
    <w:rsid w:val="00173549"/>
    <w:rsid w:val="0017513E"/>
    <w:rsid w:val="00195428"/>
    <w:rsid w:val="001C1782"/>
    <w:rsid w:val="001C698A"/>
    <w:rsid w:val="001D4542"/>
    <w:rsid w:val="001E44F8"/>
    <w:rsid w:val="001E4613"/>
    <w:rsid w:val="001F7E9C"/>
    <w:rsid w:val="00205CA1"/>
    <w:rsid w:val="002225FE"/>
    <w:rsid w:val="00244B3C"/>
    <w:rsid w:val="00250DC8"/>
    <w:rsid w:val="00272D5E"/>
    <w:rsid w:val="00292949"/>
    <w:rsid w:val="00295DCA"/>
    <w:rsid w:val="00296CEA"/>
    <w:rsid w:val="002A18D8"/>
    <w:rsid w:val="002B1A06"/>
    <w:rsid w:val="002C5180"/>
    <w:rsid w:val="002D011F"/>
    <w:rsid w:val="002D28F3"/>
    <w:rsid w:val="002D3FDC"/>
    <w:rsid w:val="002F06BD"/>
    <w:rsid w:val="002F6CF5"/>
    <w:rsid w:val="00306A11"/>
    <w:rsid w:val="00320D65"/>
    <w:rsid w:val="00331B37"/>
    <w:rsid w:val="00333003"/>
    <w:rsid w:val="0033749D"/>
    <w:rsid w:val="003503AD"/>
    <w:rsid w:val="00366AF1"/>
    <w:rsid w:val="00367F45"/>
    <w:rsid w:val="00376A13"/>
    <w:rsid w:val="003817CC"/>
    <w:rsid w:val="00393D22"/>
    <w:rsid w:val="003949A1"/>
    <w:rsid w:val="003B1C10"/>
    <w:rsid w:val="003B286C"/>
    <w:rsid w:val="003E3446"/>
    <w:rsid w:val="003E7C76"/>
    <w:rsid w:val="003F591E"/>
    <w:rsid w:val="003F7463"/>
    <w:rsid w:val="004133A4"/>
    <w:rsid w:val="00413519"/>
    <w:rsid w:val="00427A64"/>
    <w:rsid w:val="00431816"/>
    <w:rsid w:val="004446CE"/>
    <w:rsid w:val="004927D9"/>
    <w:rsid w:val="004A064A"/>
    <w:rsid w:val="004B1B72"/>
    <w:rsid w:val="004B4ED0"/>
    <w:rsid w:val="004B55F7"/>
    <w:rsid w:val="004C5F57"/>
    <w:rsid w:val="004D33B0"/>
    <w:rsid w:val="004E4667"/>
    <w:rsid w:val="004F5FC2"/>
    <w:rsid w:val="005517EF"/>
    <w:rsid w:val="005A3F7C"/>
    <w:rsid w:val="005C038E"/>
    <w:rsid w:val="005C29E6"/>
    <w:rsid w:val="005C3AD5"/>
    <w:rsid w:val="005C7930"/>
    <w:rsid w:val="005D3F43"/>
    <w:rsid w:val="005E40BF"/>
    <w:rsid w:val="005F5BAD"/>
    <w:rsid w:val="005F74C7"/>
    <w:rsid w:val="00667CEB"/>
    <w:rsid w:val="006844D5"/>
    <w:rsid w:val="00686B9B"/>
    <w:rsid w:val="00697AA9"/>
    <w:rsid w:val="006C24CD"/>
    <w:rsid w:val="00701308"/>
    <w:rsid w:val="00705E9D"/>
    <w:rsid w:val="007121BD"/>
    <w:rsid w:val="00717436"/>
    <w:rsid w:val="00724363"/>
    <w:rsid w:val="00726B36"/>
    <w:rsid w:val="007364EC"/>
    <w:rsid w:val="00751737"/>
    <w:rsid w:val="00771B18"/>
    <w:rsid w:val="0077388D"/>
    <w:rsid w:val="00786892"/>
    <w:rsid w:val="007A0DF6"/>
    <w:rsid w:val="007A4571"/>
    <w:rsid w:val="007C5B1C"/>
    <w:rsid w:val="007E4A5A"/>
    <w:rsid w:val="00800223"/>
    <w:rsid w:val="0080587A"/>
    <w:rsid w:val="00813DEC"/>
    <w:rsid w:val="00824815"/>
    <w:rsid w:val="00841B5D"/>
    <w:rsid w:val="008441A4"/>
    <w:rsid w:val="008508AC"/>
    <w:rsid w:val="008619B9"/>
    <w:rsid w:val="008805F6"/>
    <w:rsid w:val="00880C13"/>
    <w:rsid w:val="008812EB"/>
    <w:rsid w:val="00884AD8"/>
    <w:rsid w:val="00892E31"/>
    <w:rsid w:val="00897B99"/>
    <w:rsid w:val="008A1199"/>
    <w:rsid w:val="008B7EBA"/>
    <w:rsid w:val="008C0195"/>
    <w:rsid w:val="008C3D29"/>
    <w:rsid w:val="008F01CD"/>
    <w:rsid w:val="009108A0"/>
    <w:rsid w:val="00911CB2"/>
    <w:rsid w:val="009254C6"/>
    <w:rsid w:val="00933F69"/>
    <w:rsid w:val="00935922"/>
    <w:rsid w:val="0095295C"/>
    <w:rsid w:val="009603F6"/>
    <w:rsid w:val="00967EA2"/>
    <w:rsid w:val="00974F4B"/>
    <w:rsid w:val="00975E2D"/>
    <w:rsid w:val="00981898"/>
    <w:rsid w:val="009849D1"/>
    <w:rsid w:val="009B1170"/>
    <w:rsid w:val="009C3A44"/>
    <w:rsid w:val="009D24F4"/>
    <w:rsid w:val="009E5E47"/>
    <w:rsid w:val="009F7D9B"/>
    <w:rsid w:val="00A00A33"/>
    <w:rsid w:val="00A31F44"/>
    <w:rsid w:val="00A3448E"/>
    <w:rsid w:val="00A3645B"/>
    <w:rsid w:val="00A428B3"/>
    <w:rsid w:val="00A47600"/>
    <w:rsid w:val="00A62C47"/>
    <w:rsid w:val="00A7578E"/>
    <w:rsid w:val="00A9067A"/>
    <w:rsid w:val="00AB4883"/>
    <w:rsid w:val="00AC62A5"/>
    <w:rsid w:val="00AD70EF"/>
    <w:rsid w:val="00AF1E7F"/>
    <w:rsid w:val="00B05F0F"/>
    <w:rsid w:val="00B06FE2"/>
    <w:rsid w:val="00B15E75"/>
    <w:rsid w:val="00B23179"/>
    <w:rsid w:val="00B25029"/>
    <w:rsid w:val="00B32D3E"/>
    <w:rsid w:val="00B46131"/>
    <w:rsid w:val="00B66070"/>
    <w:rsid w:val="00B94B92"/>
    <w:rsid w:val="00B966ED"/>
    <w:rsid w:val="00BA2AFC"/>
    <w:rsid w:val="00BA37E6"/>
    <w:rsid w:val="00BB0450"/>
    <w:rsid w:val="00BB1F1F"/>
    <w:rsid w:val="00BB3DE0"/>
    <w:rsid w:val="00BD03A4"/>
    <w:rsid w:val="00BD0465"/>
    <w:rsid w:val="00BD32BF"/>
    <w:rsid w:val="00BF72EC"/>
    <w:rsid w:val="00C02CF0"/>
    <w:rsid w:val="00C235BF"/>
    <w:rsid w:val="00C46673"/>
    <w:rsid w:val="00C47B95"/>
    <w:rsid w:val="00C50091"/>
    <w:rsid w:val="00C7062D"/>
    <w:rsid w:val="00C72B35"/>
    <w:rsid w:val="00C76574"/>
    <w:rsid w:val="00C83786"/>
    <w:rsid w:val="00CB1073"/>
    <w:rsid w:val="00CB75C5"/>
    <w:rsid w:val="00CD6E0F"/>
    <w:rsid w:val="00CE08BB"/>
    <w:rsid w:val="00CF7769"/>
    <w:rsid w:val="00D01895"/>
    <w:rsid w:val="00D0298F"/>
    <w:rsid w:val="00D03B4D"/>
    <w:rsid w:val="00D05D50"/>
    <w:rsid w:val="00D07B69"/>
    <w:rsid w:val="00D16A6A"/>
    <w:rsid w:val="00D338FB"/>
    <w:rsid w:val="00D406E1"/>
    <w:rsid w:val="00D40BAD"/>
    <w:rsid w:val="00D51CE9"/>
    <w:rsid w:val="00D732E8"/>
    <w:rsid w:val="00D80002"/>
    <w:rsid w:val="00D8245D"/>
    <w:rsid w:val="00D855A3"/>
    <w:rsid w:val="00D918BC"/>
    <w:rsid w:val="00D91B8A"/>
    <w:rsid w:val="00D934A2"/>
    <w:rsid w:val="00D953D9"/>
    <w:rsid w:val="00DA03DF"/>
    <w:rsid w:val="00DA193D"/>
    <w:rsid w:val="00DA78F5"/>
    <w:rsid w:val="00DC6C6E"/>
    <w:rsid w:val="00DD4CBF"/>
    <w:rsid w:val="00DE0125"/>
    <w:rsid w:val="00DF0B04"/>
    <w:rsid w:val="00E05C8B"/>
    <w:rsid w:val="00E1575E"/>
    <w:rsid w:val="00E175AD"/>
    <w:rsid w:val="00E37C19"/>
    <w:rsid w:val="00E440C7"/>
    <w:rsid w:val="00E544C9"/>
    <w:rsid w:val="00E65BBD"/>
    <w:rsid w:val="00E8162E"/>
    <w:rsid w:val="00E941B9"/>
    <w:rsid w:val="00E941DC"/>
    <w:rsid w:val="00EA0211"/>
    <w:rsid w:val="00EA6FDD"/>
    <w:rsid w:val="00EB094B"/>
    <w:rsid w:val="00EC485F"/>
    <w:rsid w:val="00EC7CEE"/>
    <w:rsid w:val="00EE3121"/>
    <w:rsid w:val="00EE53C7"/>
    <w:rsid w:val="00EF26BA"/>
    <w:rsid w:val="00F0197B"/>
    <w:rsid w:val="00F01F20"/>
    <w:rsid w:val="00F11F92"/>
    <w:rsid w:val="00F13193"/>
    <w:rsid w:val="00F238DF"/>
    <w:rsid w:val="00F23E60"/>
    <w:rsid w:val="00F24833"/>
    <w:rsid w:val="00F24A10"/>
    <w:rsid w:val="00F24BF0"/>
    <w:rsid w:val="00F257EA"/>
    <w:rsid w:val="00F341EC"/>
    <w:rsid w:val="00F5353D"/>
    <w:rsid w:val="00F538F0"/>
    <w:rsid w:val="00F563FB"/>
    <w:rsid w:val="00F57405"/>
    <w:rsid w:val="00F67C34"/>
    <w:rsid w:val="00F70EF5"/>
    <w:rsid w:val="00F72FE4"/>
    <w:rsid w:val="00F76CC2"/>
    <w:rsid w:val="00F836B3"/>
    <w:rsid w:val="00F84497"/>
    <w:rsid w:val="00F845D2"/>
    <w:rsid w:val="00F85635"/>
    <w:rsid w:val="00F86E3E"/>
    <w:rsid w:val="00F94DBB"/>
    <w:rsid w:val="00FA6964"/>
    <w:rsid w:val="00FC79AD"/>
    <w:rsid w:val="00FD0DFA"/>
    <w:rsid w:val="00FD16C5"/>
    <w:rsid w:val="00FF4538"/>
    <w:rsid w:val="1EA84454"/>
    <w:rsid w:val="4C5D2B73"/>
    <w:rsid w:val="5001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C6904-8B7D-46D8-B030-40FD1DB6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2"/>
      <w:lang w:val="en-US" w:eastAsia="en-US"/>
    </w:rPr>
  </w:style>
  <w:style w:type="paragraph" w:styleId="Heading1">
    <w:name w:val="heading 1"/>
    <w:basedOn w:val="Normal"/>
    <w:next w:val="Normal"/>
    <w:link w:val="Heading1Char"/>
    <w:uiPriority w:val="9"/>
    <w:qFormat/>
    <w:pPr>
      <w:keepNext/>
      <w:tabs>
        <w:tab w:val="left" w:pos="432"/>
      </w:tabs>
      <w:spacing w:after="0" w:line="240" w:lineRule="auto"/>
      <w:ind w:left="432" w:hanging="432"/>
      <w:jc w:val="center"/>
      <w:outlineLvl w:val="0"/>
    </w:pPr>
    <w:rPr>
      <w:rFonts w:ascii=".VnArial" w:eastAsia="Times New Roman" w:hAnsi=".VnArial" w:cs=".VnArial"/>
      <w:sz w:val="28"/>
      <w:szCs w:val="28"/>
    </w:rPr>
  </w:style>
  <w:style w:type="paragraph" w:styleId="Heading2">
    <w:name w:val="heading 2"/>
    <w:basedOn w:val="Normal"/>
    <w:next w:val="Normal"/>
    <w:link w:val="Heading2Char"/>
    <w:uiPriority w:val="9"/>
    <w:qFormat/>
    <w:pPr>
      <w:keepNext/>
      <w:tabs>
        <w:tab w:val="left" w:pos="576"/>
      </w:tabs>
      <w:spacing w:after="0" w:line="240" w:lineRule="auto"/>
      <w:ind w:left="576" w:hanging="576"/>
      <w:outlineLvl w:val="1"/>
    </w:pPr>
    <w:rPr>
      <w:rFonts w:ascii=".VnArialH" w:eastAsia="Times New Roman" w:hAnsi=".VnArialH" w:cs="Times New Roman"/>
      <w:sz w:val="36"/>
      <w:szCs w:val="36"/>
      <w:lang w:val="zh-CN" w:eastAsia="zh-CN"/>
    </w:rPr>
  </w:style>
  <w:style w:type="paragraph" w:styleId="Heading3">
    <w:name w:val="heading 3"/>
    <w:basedOn w:val="Normal"/>
    <w:next w:val="Normal"/>
    <w:link w:val="Heading3Char"/>
    <w:uiPriority w:val="9"/>
    <w:qFormat/>
    <w:pPr>
      <w:keepNext/>
      <w:tabs>
        <w:tab w:val="left" w:pos="720"/>
      </w:tabs>
      <w:spacing w:after="0" w:line="240" w:lineRule="auto"/>
      <w:ind w:left="720" w:hanging="720"/>
      <w:jc w:val="center"/>
      <w:outlineLvl w:val="2"/>
    </w:pPr>
    <w:rPr>
      <w:rFonts w:ascii=".VnArialH" w:eastAsia="Times New Roman" w:hAnsi=".VnArialH" w:cs="Times New Roman"/>
      <w:sz w:val="36"/>
      <w:szCs w:val="36"/>
      <w:lang w:val="zh-CN" w:eastAsia="zh-CN"/>
    </w:rPr>
  </w:style>
  <w:style w:type="paragraph" w:styleId="Heading4">
    <w:name w:val="heading 4"/>
    <w:basedOn w:val="Normal"/>
    <w:next w:val="Normal"/>
    <w:link w:val="Heading4Char"/>
    <w:qFormat/>
    <w:pPr>
      <w:keepNext/>
      <w:tabs>
        <w:tab w:val="left" w:pos="864"/>
      </w:tabs>
      <w:spacing w:after="0" w:line="240" w:lineRule="auto"/>
      <w:ind w:left="864" w:hanging="864"/>
      <w:outlineLvl w:val="3"/>
    </w:pPr>
    <w:rPr>
      <w:rFonts w:ascii=".VnArialH" w:eastAsia="Times New Roman" w:hAnsi=".VnArialH" w:cs=".VnArialH"/>
      <w:sz w:val="32"/>
      <w:szCs w:val="32"/>
    </w:rPr>
  </w:style>
  <w:style w:type="paragraph" w:styleId="Heading5">
    <w:name w:val="heading 5"/>
    <w:basedOn w:val="Normal"/>
    <w:next w:val="Normal"/>
    <w:link w:val="Heading5Char"/>
    <w:qFormat/>
    <w:pPr>
      <w:keepNext/>
      <w:tabs>
        <w:tab w:val="left" w:pos="1008"/>
      </w:tabs>
      <w:spacing w:after="0" w:line="240" w:lineRule="auto"/>
      <w:ind w:left="1008" w:hanging="1008"/>
      <w:jc w:val="center"/>
      <w:outlineLvl w:val="4"/>
    </w:pPr>
    <w:rPr>
      <w:rFonts w:ascii=".VnArialH" w:eastAsia="Times New Roman" w:hAnsi=".VnArialH" w:cs="Times New Roman"/>
      <w:sz w:val="44"/>
      <w:szCs w:val="44"/>
      <w:lang w:val="zh-CN" w:eastAsia="zh-CN"/>
    </w:rPr>
  </w:style>
  <w:style w:type="paragraph" w:styleId="Heading6">
    <w:name w:val="heading 6"/>
    <w:basedOn w:val="Normal"/>
    <w:next w:val="Normal"/>
    <w:link w:val="Heading6Char"/>
    <w:qFormat/>
    <w:pPr>
      <w:keepNext/>
      <w:spacing w:before="120" w:after="0" w:line="240" w:lineRule="auto"/>
      <w:jc w:val="center"/>
      <w:outlineLvl w:val="5"/>
    </w:pPr>
    <w:rPr>
      <w:rFonts w:ascii="Times New RomanH" w:eastAsia="Times New Roman" w:hAnsi="Times New RomanH" w:cs="Times New RomanH"/>
      <w:b/>
      <w:bCs/>
      <w:sz w:val="22"/>
      <w:lang w:val="pt-BR"/>
    </w:rPr>
  </w:style>
  <w:style w:type="paragraph" w:styleId="Heading7">
    <w:name w:val="heading 7"/>
    <w:basedOn w:val="Normal"/>
    <w:next w:val="Normal"/>
    <w:link w:val="Heading7Char"/>
    <w:qFormat/>
    <w:pPr>
      <w:tabs>
        <w:tab w:val="left" w:pos="1296"/>
      </w:tabs>
      <w:spacing w:before="240" w:after="60" w:line="240" w:lineRule="auto"/>
      <w:ind w:left="1296" w:hanging="1296"/>
      <w:outlineLvl w:val="6"/>
    </w:pPr>
    <w:rPr>
      <w:rFonts w:eastAsia="Times New Roman" w:cs="Times New Roman"/>
      <w:sz w:val="24"/>
      <w:szCs w:val="24"/>
    </w:rPr>
  </w:style>
  <w:style w:type="paragraph" w:styleId="Heading8">
    <w:name w:val="heading 8"/>
    <w:basedOn w:val="Normal"/>
    <w:next w:val="Normal"/>
    <w:link w:val="Heading8Char"/>
    <w:qFormat/>
    <w:pPr>
      <w:tabs>
        <w:tab w:val="left" w:pos="1440"/>
      </w:tabs>
      <w:spacing w:before="240" w:after="60" w:line="240" w:lineRule="auto"/>
      <w:ind w:left="1440" w:hanging="1440"/>
      <w:outlineLvl w:val="7"/>
    </w:pPr>
    <w:rPr>
      <w:rFonts w:eastAsia="Times New Roman" w:cs="Times New Roman"/>
      <w:i/>
      <w:iCs/>
      <w:sz w:val="24"/>
      <w:szCs w:val="24"/>
    </w:rPr>
  </w:style>
  <w:style w:type="paragraph" w:styleId="Heading9">
    <w:name w:val="heading 9"/>
    <w:basedOn w:val="Normal"/>
    <w:next w:val="Normal"/>
    <w:link w:val="Heading9Char"/>
    <w:qFormat/>
    <w:pPr>
      <w:tabs>
        <w:tab w:val="left" w:pos="1584"/>
      </w:tabs>
      <w:spacing w:before="240" w:after="60" w:line="240" w:lineRule="auto"/>
      <w:ind w:left="1584" w:hanging="158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qFormat/>
    <w:pPr>
      <w:spacing w:after="0" w:line="240" w:lineRule="auto"/>
      <w:ind w:left="33" w:right="539" w:firstLine="567"/>
      <w:jc w:val="both"/>
    </w:pPr>
    <w:rPr>
      <w:rFonts w:ascii=".VnArial" w:eastAsia="Times New Roman" w:hAnsi=".VnArial" w:cs="Times New Roman"/>
      <w:color w:val="000000"/>
      <w:sz w:val="20"/>
      <w:szCs w:val="26"/>
    </w:rPr>
  </w:style>
  <w:style w:type="paragraph" w:styleId="BodyText">
    <w:name w:val="Body Text"/>
    <w:basedOn w:val="Normal"/>
    <w:link w:val="BodyTextChar"/>
    <w:qFormat/>
    <w:pPr>
      <w:spacing w:after="0" w:line="360" w:lineRule="auto"/>
      <w:jc w:val="both"/>
    </w:pPr>
    <w:rPr>
      <w:rFonts w:eastAsia="Times New Roman" w:cs="Times New Roman"/>
      <w:b/>
      <w:bCs/>
      <w:spacing w:val="6"/>
      <w:sz w:val="28"/>
      <w:szCs w:val="28"/>
      <w:lang w:val="zh-CN" w:eastAsia="zh-CN"/>
    </w:rPr>
  </w:style>
  <w:style w:type="paragraph" w:styleId="BodyText2">
    <w:name w:val="Body Text 2"/>
    <w:basedOn w:val="Normal"/>
    <w:link w:val="BodyText2Char"/>
    <w:qFormat/>
    <w:pPr>
      <w:spacing w:after="120" w:line="480" w:lineRule="auto"/>
    </w:pPr>
    <w:rPr>
      <w:rFonts w:eastAsia="Times New Roman" w:cs="Times New Roman"/>
      <w:sz w:val="28"/>
      <w:szCs w:val="28"/>
    </w:rPr>
  </w:style>
  <w:style w:type="paragraph" w:styleId="BodyText3">
    <w:name w:val="Body Text 3"/>
    <w:basedOn w:val="Normal"/>
    <w:link w:val="BodyText3Char"/>
    <w:qFormat/>
    <w:pPr>
      <w:tabs>
        <w:tab w:val="left" w:pos="1565"/>
      </w:tabs>
      <w:spacing w:after="0" w:line="240" w:lineRule="auto"/>
      <w:jc w:val="both"/>
    </w:pPr>
    <w:rPr>
      <w:rFonts w:eastAsia="Times New Roman" w:cs="Times New Roman"/>
      <w:i/>
      <w:sz w:val="24"/>
      <w:szCs w:val="24"/>
    </w:rPr>
  </w:style>
  <w:style w:type="paragraph" w:styleId="BodyTextIndent">
    <w:name w:val="Body Text Indent"/>
    <w:basedOn w:val="Normal"/>
    <w:link w:val="BodyTextIndentChar"/>
    <w:uiPriority w:val="99"/>
    <w:qFormat/>
    <w:pPr>
      <w:spacing w:after="0" w:line="240" w:lineRule="auto"/>
      <w:ind w:left="780"/>
    </w:pPr>
    <w:rPr>
      <w:rFonts w:eastAsia="Times New Roman" w:cs="Times New Roman"/>
      <w:sz w:val="28"/>
      <w:szCs w:val="28"/>
      <w:lang w:val="nb-NO" w:eastAsia="zh-CN"/>
    </w:rPr>
  </w:style>
  <w:style w:type="paragraph" w:styleId="BodyTextIndent2">
    <w:name w:val="Body Text Indent 2"/>
    <w:basedOn w:val="Normal"/>
    <w:link w:val="BodyTextIndent2Char"/>
    <w:uiPriority w:val="99"/>
    <w:pPr>
      <w:spacing w:after="0" w:line="240" w:lineRule="auto"/>
      <w:ind w:left="180" w:hanging="180"/>
    </w:pPr>
    <w:rPr>
      <w:rFonts w:eastAsia="Times New Roman" w:cs="Times New Roman"/>
      <w:sz w:val="28"/>
      <w:szCs w:val="28"/>
      <w:lang w:val="zh-CN" w:eastAsia="zh-CN"/>
    </w:rPr>
  </w:style>
  <w:style w:type="paragraph" w:styleId="BodyTextIndent3">
    <w:name w:val="Body Text Indent 3"/>
    <w:basedOn w:val="Normal"/>
    <w:link w:val="BodyTextIndent3Char"/>
    <w:pPr>
      <w:spacing w:after="0" w:line="240" w:lineRule="auto"/>
      <w:ind w:firstLine="567"/>
      <w:jc w:val="both"/>
    </w:pPr>
    <w:rPr>
      <w:rFonts w:eastAsia="Times New Roman" w:cs="Times New Roman"/>
      <w:i/>
      <w:color w:val="000000"/>
      <w:sz w:val="24"/>
      <w:szCs w:val="24"/>
    </w:rPr>
  </w:style>
  <w:style w:type="paragraph" w:styleId="Caption">
    <w:name w:val="caption"/>
    <w:basedOn w:val="Normal"/>
    <w:next w:val="Normal"/>
    <w:qFormat/>
    <w:pPr>
      <w:spacing w:after="0" w:line="240" w:lineRule="auto"/>
      <w:jc w:val="center"/>
    </w:pPr>
    <w:rPr>
      <w:rFonts w:ascii=".VnArialH" w:eastAsia="Times New Roman" w:hAnsi=".VnArialH" w:cs="Times New Roman"/>
      <w:b/>
      <w:sz w:val="32"/>
      <w:szCs w:val="32"/>
      <w:lang w:val="pt-BR"/>
    </w:rPr>
  </w:style>
  <w:style w:type="paragraph" w:styleId="CommentText">
    <w:name w:val="annotation text"/>
    <w:basedOn w:val="Normal"/>
    <w:link w:val="CommentTextChar"/>
    <w:uiPriority w:val="99"/>
    <w:qFormat/>
    <w:pPr>
      <w:spacing w:after="0" w:line="240" w:lineRule="auto"/>
    </w:pPr>
    <w:rPr>
      <w:rFonts w:ascii=".VnArial" w:eastAsia="Times New Roman" w:hAnsi=".VnArial" w:cs="Times New Roman"/>
      <w:color w:val="000000"/>
      <w:sz w:val="20"/>
      <w:szCs w:val="26"/>
      <w:lang w:val="vi-VN" w:eastAsia="zh-CN"/>
    </w:rPr>
  </w:style>
  <w:style w:type="paragraph" w:styleId="CommentSubject">
    <w:name w:val="annotation subject"/>
    <w:basedOn w:val="CommentText"/>
    <w:next w:val="CommentText"/>
    <w:link w:val="CommentSubjectChar"/>
    <w:uiPriority w:val="99"/>
    <w:qFormat/>
    <w:rPr>
      <w:rFonts w:ascii=".VnTime" w:hAnsi=".VnTime"/>
      <w:b/>
      <w:bCs/>
    </w:rPr>
  </w:style>
  <w:style w:type="paragraph" w:styleId="Date">
    <w:name w:val="Date"/>
    <w:basedOn w:val="Normal"/>
    <w:next w:val="Normal"/>
    <w:link w:val="DateChar"/>
    <w:qFormat/>
    <w:pPr>
      <w:numPr>
        <w:numId w:val="1"/>
      </w:numPr>
      <w:tabs>
        <w:tab w:val="clear" w:pos="144"/>
      </w:tabs>
      <w:spacing w:after="0" w:line="240" w:lineRule="auto"/>
    </w:pPr>
    <w:rPr>
      <w:rFonts w:ascii=".VnTime" w:eastAsia="Times New Roman" w:hAnsi=".VnTime" w:cs="Times New Roman"/>
      <w:color w:val="000000"/>
      <w:szCs w:val="26"/>
      <w:lang w:val="en-AU" w:eastAsia="zh-CN"/>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imes New Roman"/>
      <w:color w:val="000000"/>
      <w:sz w:val="20"/>
      <w:szCs w:val="26"/>
      <w:lang w:val="zh-CN"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pPr>
    <w:rPr>
      <w:rFonts w:eastAsia="Times New Roman" w:cs="Times New Roman"/>
      <w:sz w:val="24"/>
      <w:szCs w:val="24"/>
    </w:rPr>
  </w:style>
  <w:style w:type="paragraph" w:styleId="Index1">
    <w:name w:val="index 1"/>
    <w:basedOn w:val="Normal"/>
    <w:next w:val="Normal"/>
    <w:qFormat/>
    <w:pPr>
      <w:spacing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qFormat/>
    <w:pPr>
      <w:spacing w:after="0" w:line="240" w:lineRule="auto"/>
    </w:pPr>
    <w:rPr>
      <w:rFonts w:eastAsia="Times New Roman" w:cs="Times New Roman"/>
      <w:color w:val="000000"/>
      <w:szCs w:val="26"/>
      <w:lang w:eastAsia="ko-KR"/>
    </w:rPr>
  </w:style>
  <w:style w:type="paragraph" w:styleId="List">
    <w:name w:val="List"/>
    <w:basedOn w:val="Normal"/>
    <w:qFormat/>
    <w:pPr>
      <w:spacing w:after="0" w:line="240" w:lineRule="auto"/>
      <w:ind w:left="360" w:hanging="360"/>
    </w:pPr>
    <w:rPr>
      <w:rFonts w:ascii=".VnTime" w:eastAsia="Times New Roman" w:hAnsi=".VnTime" w:cs="Times New Roman"/>
      <w:szCs w:val="26"/>
    </w:rPr>
  </w:style>
  <w:style w:type="paragraph" w:styleId="ListBullet">
    <w:name w:val="List Bullet"/>
    <w:basedOn w:val="Normal"/>
    <w:qFormat/>
    <w:pPr>
      <w:numPr>
        <w:numId w:val="2"/>
      </w:numPr>
      <w:spacing w:after="0" w:line="240" w:lineRule="auto"/>
    </w:pPr>
    <w:rPr>
      <w:rFonts w:ascii=".VnTime" w:eastAsia="Times New Roman" w:hAnsi=".VnTime" w:cs="Times New Roman"/>
      <w:sz w:val="28"/>
      <w:szCs w:val="24"/>
    </w:rPr>
  </w:style>
  <w:style w:type="paragraph" w:styleId="ListBullet2">
    <w:name w:val="List Bullet 2"/>
    <w:basedOn w:val="ListBullet"/>
    <w:qFormat/>
    <w:pPr>
      <w:numPr>
        <w:numId w:val="0"/>
      </w:numPr>
      <w:tabs>
        <w:tab w:val="left" w:pos="502"/>
        <w:tab w:val="left" w:pos="1080"/>
      </w:tabs>
      <w:ind w:left="360" w:hanging="360"/>
    </w:pPr>
    <w:rPr>
      <w:rFonts w:ascii="Times New Roman" w:hAnsi="Times New Roman"/>
      <w:color w:val="000000"/>
      <w:sz w:val="26"/>
      <w:szCs w:val="26"/>
      <w:lang w:eastAsia="ko-KR"/>
    </w:rPr>
  </w:style>
  <w:style w:type="paragraph" w:styleId="ListBullet3">
    <w:name w:val="List Bullet 3"/>
    <w:basedOn w:val="Normal"/>
    <w:qFormat/>
    <w:pPr>
      <w:numPr>
        <w:numId w:val="3"/>
      </w:numPr>
      <w:tabs>
        <w:tab w:val="clear" w:pos="720"/>
        <w:tab w:val="left" w:pos="1080"/>
      </w:tabs>
      <w:spacing w:after="0" w:line="240" w:lineRule="auto"/>
      <w:ind w:left="1080"/>
    </w:pPr>
    <w:rPr>
      <w:rFonts w:ascii=".VnArial" w:eastAsia="Times New Roman" w:hAnsi=".VnArial" w:cs="Times New Roman"/>
      <w:snapToGrid w:val="0"/>
      <w:color w:val="000000"/>
      <w:sz w:val="20"/>
      <w:szCs w:val="26"/>
    </w:rPr>
  </w:style>
  <w:style w:type="paragraph" w:styleId="ListBullet4">
    <w:name w:val="List Bullet 4"/>
    <w:basedOn w:val="Normal"/>
    <w:qFormat/>
    <w:pPr>
      <w:numPr>
        <w:numId w:val="4"/>
      </w:numPr>
      <w:tabs>
        <w:tab w:val="clear" w:pos="1080"/>
        <w:tab w:val="left" w:pos="1440"/>
      </w:tabs>
      <w:spacing w:after="0" w:line="240" w:lineRule="auto"/>
      <w:ind w:left="1440"/>
    </w:pPr>
    <w:rPr>
      <w:rFonts w:ascii=".VnArial" w:eastAsia="Times New Roman" w:hAnsi=".VnArial" w:cs="Times New Roman"/>
      <w:snapToGrid w:val="0"/>
      <w:color w:val="000000"/>
      <w:sz w:val="20"/>
      <w:szCs w:val="26"/>
    </w:rPr>
  </w:style>
  <w:style w:type="paragraph" w:styleId="ListBullet5">
    <w:name w:val="List Bullet 5"/>
    <w:basedOn w:val="Normal"/>
    <w:qFormat/>
    <w:pPr>
      <w:numPr>
        <w:numId w:val="5"/>
      </w:numPr>
      <w:tabs>
        <w:tab w:val="clear" w:pos="1440"/>
        <w:tab w:val="left" w:pos="1800"/>
      </w:tabs>
      <w:spacing w:after="0" w:line="240" w:lineRule="auto"/>
      <w:ind w:left="1800"/>
    </w:pPr>
    <w:rPr>
      <w:rFonts w:ascii=".VnArial" w:eastAsia="Times New Roman" w:hAnsi=".VnArial" w:cs="Times New Roman"/>
      <w:snapToGrid w:val="0"/>
      <w:color w:val="000000"/>
      <w:sz w:val="20"/>
      <w:szCs w:val="26"/>
    </w:rPr>
  </w:style>
  <w:style w:type="paragraph" w:styleId="ListNumber">
    <w:name w:val="List Number"/>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2">
    <w:name w:val="List Number 2"/>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3">
    <w:name w:val="List Number 3"/>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4">
    <w:name w:val="List Number 4"/>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5">
    <w:name w:val="List Number 5"/>
    <w:basedOn w:val="Normal"/>
    <w:qFormat/>
    <w:pPr>
      <w:spacing w:after="0" w:line="240" w:lineRule="auto"/>
    </w:pPr>
    <w:rPr>
      <w:rFonts w:ascii=".VnArial" w:eastAsia="Times New Roman" w:hAnsi=".VnArial" w:cs="Times New Roman"/>
      <w:snapToGrid w:val="0"/>
      <w:color w:val="000000"/>
      <w:sz w:val="20"/>
      <w:szCs w:val="26"/>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cs="Times New Roman"/>
      <w:sz w:val="24"/>
      <w:szCs w:val="24"/>
      <w:lang w:val="zh-CN" w:eastAsia="zh-CN"/>
    </w:rPr>
  </w:style>
  <w:style w:type="paragraph" w:styleId="Subtitle">
    <w:name w:val="Subtitle"/>
    <w:basedOn w:val="Normal"/>
    <w:link w:val="SubtitleChar"/>
    <w:qFormat/>
    <w:pPr>
      <w:spacing w:after="0" w:line="240" w:lineRule="auto"/>
    </w:pPr>
    <w:rPr>
      <w:rFonts w:ascii=".VnTimeH" w:eastAsia="Times New Roman" w:hAnsi=".VnTimeH" w:cs="Times New Roman"/>
      <w:b/>
      <w:color w:val="000000"/>
      <w:szCs w:val="26"/>
      <w:lang w:val="zh-CN" w:eastAsia="zh-CN"/>
    </w:rPr>
  </w:style>
  <w:style w:type="paragraph" w:styleId="Title">
    <w:name w:val="Title"/>
    <w:basedOn w:val="Normal"/>
    <w:link w:val="TitleChar"/>
    <w:qFormat/>
    <w:pPr>
      <w:spacing w:after="0" w:line="240" w:lineRule="auto"/>
      <w:jc w:val="center"/>
    </w:pPr>
    <w:rPr>
      <w:rFonts w:ascii=".VnTimeH" w:eastAsia="Times New Roman" w:hAnsi=".VnTimeH" w:cs="Times New Roman"/>
      <w:bCs/>
      <w:color w:val="000000"/>
      <w:sz w:val="32"/>
      <w:szCs w:val="26"/>
      <w:lang w:val="zh-CN" w:eastAsia="zh-CN"/>
    </w:rPr>
  </w:style>
  <w:style w:type="paragraph" w:styleId="TOC1">
    <w:name w:val="toc 1"/>
    <w:basedOn w:val="Normal"/>
    <w:next w:val="Normal"/>
    <w:uiPriority w:val="39"/>
    <w:qFormat/>
    <w:pPr>
      <w:tabs>
        <w:tab w:val="right" w:leader="dot" w:pos="9062"/>
      </w:tabs>
      <w:spacing w:before="240" w:after="0" w:line="240" w:lineRule="auto"/>
    </w:pPr>
    <w:rPr>
      <w:rFonts w:eastAsia="Times New Roman" w:cs="Times New Roman"/>
      <w:bCs/>
      <w:szCs w:val="28"/>
    </w:rPr>
  </w:style>
  <w:style w:type="paragraph" w:styleId="TOC2">
    <w:name w:val="toc 2"/>
    <w:basedOn w:val="Normal"/>
    <w:next w:val="Normal"/>
    <w:qFormat/>
    <w:pPr>
      <w:spacing w:after="0" w:line="240" w:lineRule="auto"/>
      <w:ind w:left="280"/>
    </w:pPr>
    <w:rPr>
      <w:rFonts w:eastAsia="Times New Roman" w:cs="Times New Roman"/>
      <w:bCs/>
      <w:sz w:val="28"/>
      <w:szCs w:val="28"/>
    </w:rPr>
  </w:style>
  <w:style w:type="paragraph" w:styleId="TOC3">
    <w:name w:val="toc 3"/>
    <w:basedOn w:val="Normal"/>
    <w:next w:val="Normal"/>
    <w:qFormat/>
    <w:pPr>
      <w:spacing w:after="0" w:line="240" w:lineRule="auto"/>
      <w:ind w:left="560"/>
    </w:pPr>
    <w:rPr>
      <w:rFonts w:eastAsia="Times New Roman" w:cs="Times New Roman"/>
      <w:bCs/>
      <w:sz w:val="28"/>
      <w:szCs w:val="28"/>
    </w:rPr>
  </w:style>
  <w:style w:type="character" w:styleId="CommentReference">
    <w:name w:val="annotation reference"/>
    <w:uiPriority w:val="99"/>
    <w:semiHidden/>
    <w:rPr>
      <w:sz w:val="16"/>
      <w:szCs w:val="16"/>
    </w:rPr>
  </w:style>
  <w:style w:type="character" w:styleId="Emphasis">
    <w:name w:val="Emphasis"/>
    <w:qFormat/>
    <w:rPr>
      <w:i/>
      <w:iCs/>
    </w:rPr>
  </w:style>
  <w:style w:type="character" w:styleId="FollowedHyperlink">
    <w:name w:val="FollowedHyperlink"/>
    <w:uiPriority w:val="99"/>
    <w:qFormat/>
    <w:rPr>
      <w:color w:val="800080"/>
      <w:u w:val="single"/>
    </w:rPr>
  </w:style>
  <w:style w:type="character" w:styleId="Hyperlink">
    <w:name w:val="Hyperlink"/>
    <w:uiPriority w:val="99"/>
    <w:rPr>
      <w:color w:val="000080"/>
      <w:u w:val="none"/>
    </w:rPr>
  </w:style>
  <w:style w:type="character" w:styleId="PageNumber">
    <w:name w:val="page number"/>
    <w:basedOn w:val="DefaultParagraphFont"/>
    <w:qFormat/>
  </w:style>
  <w:style w:type="character" w:styleId="Strong">
    <w:name w:val="Strong"/>
    <w:qFormat/>
    <w:rPr>
      <w:b/>
      <w:bCs/>
    </w:rPr>
  </w:style>
  <w:style w:type="table" w:styleId="Table3Deffects1">
    <w:name w:val="Table 3D effects 1"/>
    <w:basedOn w:val="TableNormal"/>
    <w:qFormat/>
    <w:pPr>
      <w:spacing w:after="0" w:line="240" w:lineRule="auto"/>
    </w:pPr>
    <w:rPr>
      <w:rFonts w:eastAsia="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Grid">
    <w:name w:val="Table Grid"/>
    <w:basedOn w:val="TableNormal"/>
    <w:uiPriority w:val="59"/>
    <w:qFormat/>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qFormat/>
    <w:pPr>
      <w:spacing w:after="0" w:line="240" w:lineRule="auto"/>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Heading1Char">
    <w:name w:val="Heading 1 Char"/>
    <w:basedOn w:val="DefaultParagraphFont"/>
    <w:link w:val="Heading1"/>
    <w:uiPriority w:val="9"/>
    <w:qFormat/>
    <w:rPr>
      <w:rFonts w:ascii=".VnArial" w:eastAsia="Times New Roman" w:hAnsi=".VnArial" w:cs=".VnArial"/>
      <w:sz w:val="28"/>
      <w:szCs w:val="28"/>
    </w:rPr>
  </w:style>
  <w:style w:type="character" w:customStyle="1" w:styleId="Heading2Char">
    <w:name w:val="Heading 2 Char"/>
    <w:basedOn w:val="DefaultParagraphFont"/>
    <w:link w:val="Heading2"/>
    <w:uiPriority w:val="9"/>
    <w:qFormat/>
    <w:rPr>
      <w:rFonts w:ascii=".VnArialH" w:eastAsia="Times New Roman" w:hAnsi=".VnArialH" w:cs="Times New Roman"/>
      <w:sz w:val="36"/>
      <w:szCs w:val="36"/>
      <w:lang w:val="zh-CN" w:eastAsia="zh-CN"/>
    </w:rPr>
  </w:style>
  <w:style w:type="character" w:customStyle="1" w:styleId="Heading3Char">
    <w:name w:val="Heading 3 Char"/>
    <w:basedOn w:val="DefaultParagraphFont"/>
    <w:link w:val="Heading3"/>
    <w:uiPriority w:val="9"/>
    <w:qFormat/>
    <w:rPr>
      <w:rFonts w:ascii=".VnArialH" w:eastAsia="Times New Roman" w:hAnsi=".VnArialH" w:cs="Times New Roman"/>
      <w:sz w:val="36"/>
      <w:szCs w:val="36"/>
      <w:lang w:val="zh-CN" w:eastAsia="zh-CN"/>
    </w:rPr>
  </w:style>
  <w:style w:type="character" w:customStyle="1" w:styleId="Heading4Char">
    <w:name w:val="Heading 4 Char"/>
    <w:basedOn w:val="DefaultParagraphFont"/>
    <w:link w:val="Heading4"/>
    <w:qFormat/>
    <w:rPr>
      <w:rFonts w:ascii=".VnArialH" w:eastAsia="Times New Roman" w:hAnsi=".VnArialH" w:cs=".VnArialH"/>
      <w:sz w:val="32"/>
      <w:szCs w:val="32"/>
    </w:rPr>
  </w:style>
  <w:style w:type="character" w:customStyle="1" w:styleId="Heading5Char">
    <w:name w:val="Heading 5 Char"/>
    <w:basedOn w:val="DefaultParagraphFont"/>
    <w:link w:val="Heading5"/>
    <w:qFormat/>
    <w:rPr>
      <w:rFonts w:ascii=".VnArialH" w:eastAsia="Times New Roman" w:hAnsi=".VnArialH" w:cs="Times New Roman"/>
      <w:sz w:val="44"/>
      <w:szCs w:val="44"/>
      <w:lang w:val="zh-CN" w:eastAsia="zh-CN"/>
    </w:rPr>
  </w:style>
  <w:style w:type="character" w:customStyle="1" w:styleId="Heading6Char">
    <w:name w:val="Heading 6 Char"/>
    <w:basedOn w:val="DefaultParagraphFont"/>
    <w:link w:val="Heading6"/>
    <w:rPr>
      <w:rFonts w:ascii="Times New RomanH" w:eastAsia="Times New Roman" w:hAnsi="Times New RomanH" w:cs="Times New RomanH"/>
      <w:b/>
      <w:bCs/>
      <w:sz w:val="22"/>
      <w:lang w:val="pt-BR"/>
    </w:rPr>
  </w:style>
  <w:style w:type="character" w:customStyle="1" w:styleId="Heading7Char">
    <w:name w:val="Heading 7 Char"/>
    <w:basedOn w:val="DefaultParagraphFont"/>
    <w:link w:val="Heading7"/>
    <w:qFormat/>
    <w:rPr>
      <w:rFonts w:eastAsia="Times New Roman" w:cs="Times New Roman"/>
      <w:sz w:val="24"/>
      <w:szCs w:val="24"/>
    </w:rPr>
  </w:style>
  <w:style w:type="character" w:customStyle="1" w:styleId="Heading8Char">
    <w:name w:val="Heading 8 Char"/>
    <w:basedOn w:val="DefaultParagraphFont"/>
    <w:link w:val="Heading8"/>
    <w:qFormat/>
    <w:rPr>
      <w:rFonts w:eastAsia="Times New Roman" w:cs="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rPr>
  </w:style>
  <w:style w:type="character" w:customStyle="1" w:styleId="BodyTextChar">
    <w:name w:val="Body Text Char"/>
    <w:basedOn w:val="DefaultParagraphFont"/>
    <w:link w:val="BodyText"/>
    <w:qFormat/>
    <w:rPr>
      <w:rFonts w:eastAsia="Times New Roman" w:cs="Times New Roman"/>
      <w:b/>
      <w:bCs/>
      <w:spacing w:val="6"/>
      <w:sz w:val="28"/>
      <w:szCs w:val="28"/>
      <w:lang w:val="zh-CN" w:eastAsia="zh-CN"/>
    </w:rPr>
  </w:style>
  <w:style w:type="character" w:customStyle="1" w:styleId="BodyTextIndentChar">
    <w:name w:val="Body Text Indent Char"/>
    <w:basedOn w:val="DefaultParagraphFont"/>
    <w:link w:val="BodyTextIndent"/>
    <w:uiPriority w:val="99"/>
    <w:qFormat/>
    <w:rPr>
      <w:rFonts w:eastAsia="Times New Roman" w:cs="Times New Roman"/>
      <w:sz w:val="28"/>
      <w:szCs w:val="28"/>
      <w:lang w:val="nb-NO" w:eastAsia="zh-CN"/>
    </w:rPr>
  </w:style>
  <w:style w:type="character" w:customStyle="1" w:styleId="BodyText2Char">
    <w:name w:val="Body Text 2 Char"/>
    <w:basedOn w:val="DefaultParagraphFont"/>
    <w:link w:val="BodyText2"/>
    <w:qFormat/>
    <w:rPr>
      <w:rFonts w:eastAsia="Times New Roman" w:cs="Times New Roman"/>
      <w:sz w:val="28"/>
      <w:szCs w:val="28"/>
    </w:rPr>
  </w:style>
  <w:style w:type="paragraph" w:customStyle="1" w:styleId="boxtextarial">
    <w:name w:val="box text arial"/>
    <w:basedOn w:val="Normal"/>
    <w:qFormat/>
    <w:pPr>
      <w:spacing w:before="80" w:after="80" w:line="260" w:lineRule="atLeast"/>
    </w:pPr>
    <w:rPr>
      <w:rFonts w:ascii=".VnArial" w:eastAsia="Times New Roman" w:hAnsi=".VnArial" w:cs=".VnArial"/>
      <w:b/>
      <w:bCs/>
      <w:sz w:val="20"/>
      <w:szCs w:val="20"/>
      <w:lang w:eastAsia="ko-KR"/>
    </w:rPr>
  </w:style>
  <w:style w:type="character" w:customStyle="1" w:styleId="HeaderChar">
    <w:name w:val="Header Char"/>
    <w:basedOn w:val="DefaultParagraphFont"/>
    <w:link w:val="Header"/>
    <w:uiPriority w:val="99"/>
    <w:qFormat/>
    <w:rPr>
      <w:rFonts w:eastAsia="Times New Roman" w:cs="Times New Roman"/>
      <w:sz w:val="24"/>
      <w:szCs w:val="24"/>
    </w:rPr>
  </w:style>
  <w:style w:type="paragraph" w:customStyle="1" w:styleId="boxsmallheading">
    <w:name w:val="box small heading"/>
    <w:basedOn w:val="Normal"/>
    <w:qFormat/>
    <w:pPr>
      <w:spacing w:before="80" w:after="0" w:line="240" w:lineRule="auto"/>
    </w:pPr>
    <w:rPr>
      <w:rFonts w:ascii=".VnArialH" w:eastAsia="Times New Roman" w:hAnsi=".VnArialH" w:cs=".VnArialH"/>
      <w:b/>
      <w:bCs/>
      <w:sz w:val="20"/>
      <w:szCs w:val="20"/>
      <w:lang w:eastAsia="ko-KR"/>
    </w:rPr>
  </w:style>
  <w:style w:type="paragraph" w:customStyle="1" w:styleId="DACUMheadings">
    <w:name w:val="DACUM headings"/>
    <w:basedOn w:val="Normal"/>
    <w:qFormat/>
    <w:pPr>
      <w:spacing w:before="40" w:after="40" w:line="240" w:lineRule="auto"/>
      <w:jc w:val="center"/>
    </w:pPr>
    <w:rPr>
      <w:rFonts w:ascii="Arial" w:eastAsia="Times New Roman" w:hAnsi="Arial" w:cs="Arial"/>
      <w:sz w:val="20"/>
      <w:szCs w:val="20"/>
    </w:rPr>
  </w:style>
  <w:style w:type="paragraph" w:customStyle="1" w:styleId="DACUMcharttext">
    <w:name w:val="DACUM chart text"/>
    <w:basedOn w:val="Normal"/>
    <w:qFormat/>
    <w:pPr>
      <w:spacing w:before="40" w:after="40" w:line="240" w:lineRule="auto"/>
    </w:pPr>
    <w:rPr>
      <w:rFonts w:ascii=".VnArial" w:eastAsia="Times New Roman" w:hAnsi=".VnArial" w:cs=".VnArial"/>
      <w:sz w:val="18"/>
      <w:szCs w:val="18"/>
      <w:lang w:eastAsia="ko-KR"/>
    </w:rPr>
  </w:style>
  <w:style w:type="character" w:customStyle="1" w:styleId="BodyTextIndent2Char">
    <w:name w:val="Body Text Indent 2 Char"/>
    <w:basedOn w:val="DefaultParagraphFont"/>
    <w:link w:val="BodyTextIndent2"/>
    <w:qFormat/>
    <w:rPr>
      <w:rFonts w:eastAsia="Times New Roman" w:cs="Times New Roman"/>
      <w:sz w:val="28"/>
      <w:szCs w:val="28"/>
      <w:lang w:val="zh-CN" w:eastAsia="zh-CN"/>
    </w:rPr>
  </w:style>
  <w:style w:type="character" w:customStyle="1" w:styleId="BodyTextIndent3Char">
    <w:name w:val="Body Text Indent 3 Char"/>
    <w:basedOn w:val="DefaultParagraphFont"/>
    <w:link w:val="BodyTextIndent3"/>
    <w:qFormat/>
    <w:rPr>
      <w:rFonts w:eastAsia="Times New Roman" w:cs="Times New Roman"/>
      <w:i/>
      <w:color w:val="000000"/>
      <w:sz w:val="24"/>
      <w:szCs w:val="24"/>
    </w:rPr>
  </w:style>
  <w:style w:type="character" w:customStyle="1" w:styleId="BodyText3Char">
    <w:name w:val="Body Text 3 Char"/>
    <w:basedOn w:val="DefaultParagraphFont"/>
    <w:link w:val="BodyText3"/>
    <w:qFormat/>
    <w:rPr>
      <w:rFonts w:eastAsia="Times New Roman" w:cs="Times New Roman"/>
      <w:i/>
      <w:sz w:val="24"/>
      <w:szCs w:val="24"/>
    </w:rPr>
  </w:style>
  <w:style w:type="paragraph" w:customStyle="1" w:styleId="IncorrectAnswer">
    <w:name w:val="Incorrect Answer"/>
    <w:basedOn w:val="Normal"/>
    <w:qFormat/>
    <w:pPr>
      <w:numPr>
        <w:numId w:val="6"/>
      </w:numPr>
      <w:spacing w:after="0" w:line="240" w:lineRule="auto"/>
    </w:pPr>
    <w:rPr>
      <w:rFonts w:eastAsia="Times New Roman" w:cs="Times New Roman"/>
      <w:sz w:val="28"/>
      <w:szCs w:val="28"/>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3">
    <w:name w:val="Style3"/>
    <w:basedOn w:val="Normal"/>
    <w:qFormat/>
    <w:pPr>
      <w:spacing w:after="0" w:line="380" w:lineRule="exact"/>
      <w:jc w:val="both"/>
    </w:pPr>
    <w:rPr>
      <w:rFonts w:ascii=".VnTimeH" w:eastAsia="Times New Roman" w:hAnsi=".VnTimeH" w:cs="Times New Roman"/>
      <w:b/>
      <w:sz w:val="28"/>
      <w:szCs w:val="28"/>
      <w:lang w:val="en-GB"/>
    </w:rPr>
  </w:style>
  <w:style w:type="paragraph" w:customStyle="1" w:styleId="Style1">
    <w:name w:val="Style1"/>
    <w:basedOn w:val="Normal"/>
    <w:link w:val="Style1Char"/>
    <w:qFormat/>
    <w:pPr>
      <w:spacing w:after="80" w:line="312" w:lineRule="auto"/>
      <w:ind w:firstLine="567"/>
      <w:jc w:val="both"/>
    </w:pPr>
    <w:rPr>
      <w:rFonts w:ascii=".VnTime" w:eastAsia="Times New Roman" w:hAnsi=".VnTime" w:cs="Times New Roman"/>
      <w:sz w:val="28"/>
      <w:szCs w:val="28"/>
    </w:rPr>
  </w:style>
  <w:style w:type="table" w:customStyle="1" w:styleId="TableNormal1">
    <w:name w:val="Table Normal1"/>
    <w:semiHidden/>
    <w:qFormat/>
    <w:pPr>
      <w:spacing w:after="0" w:line="240" w:lineRule="auto"/>
    </w:pPr>
    <w:rPr>
      <w:rFonts w:eastAsia="SimSun" w:cs="Times New Roman"/>
    </w:rPr>
    <w:tblPr>
      <w:tblCellMar>
        <w:top w:w="0" w:type="dxa"/>
        <w:left w:w="108" w:type="dxa"/>
        <w:bottom w:w="0" w:type="dxa"/>
        <w:right w:w="108" w:type="dxa"/>
      </w:tblCellMar>
    </w:tblPr>
  </w:style>
  <w:style w:type="character" w:customStyle="1" w:styleId="NormalWebChar">
    <w:name w:val="Normal (Web) Char"/>
    <w:link w:val="NormalWeb"/>
    <w:qFormat/>
    <w:rPr>
      <w:rFonts w:eastAsia="Times New Roman" w:cs="Times New Roman"/>
      <w:sz w:val="24"/>
      <w:szCs w:val="24"/>
      <w:lang w:val="zh-CN" w:eastAsia="zh-CN"/>
    </w:rPr>
  </w:style>
  <w:style w:type="paragraph" w:customStyle="1" w:styleId="Contentsmainlisting">
    <w:name w:val="Contents main listing"/>
    <w:basedOn w:val="Normal"/>
    <w:qFormat/>
    <w:pPr>
      <w:keepNext/>
      <w:tabs>
        <w:tab w:val="left" w:pos="426"/>
        <w:tab w:val="right" w:leader="dot" w:pos="8080"/>
        <w:tab w:val="right" w:pos="8221"/>
      </w:tabs>
      <w:spacing w:before="120" w:after="0" w:line="360" w:lineRule="auto"/>
    </w:pPr>
    <w:rPr>
      <w:rFonts w:ascii=".VnTimeH" w:eastAsia="Times New Roman" w:hAnsi=".VnTimeH" w:cs="Times New Roman"/>
      <w:color w:val="000000"/>
      <w:szCs w:val="26"/>
      <w:lang w:eastAsia="ko-KR"/>
    </w:rPr>
  </w:style>
  <w:style w:type="paragraph" w:customStyle="1" w:styleId="indentpara">
    <w:name w:val="indent para"/>
    <w:basedOn w:val="Normal"/>
    <w:qFormat/>
    <w:pPr>
      <w:spacing w:after="180" w:line="360" w:lineRule="exact"/>
      <w:ind w:firstLine="425"/>
      <w:jc w:val="both"/>
    </w:pPr>
    <w:rPr>
      <w:rFonts w:ascii=".VnArial" w:eastAsia="Times New Roman" w:hAnsi=".VnArial" w:cs="Times New Roman"/>
      <w:color w:val="000000"/>
      <w:szCs w:val="26"/>
      <w:lang w:eastAsia="ko-KR"/>
    </w:rPr>
  </w:style>
  <w:style w:type="paragraph" w:customStyle="1" w:styleId="StyleHeadingEArialNarrow8ptBefore2pt">
    <w:name w:val="Style Heading E + Arial Narrow 8 pt Before:  2 pt"/>
    <w:basedOn w:val="Normal"/>
    <w:qFormat/>
    <w:pPr>
      <w:keepNext/>
      <w:spacing w:before="40" w:after="0" w:line="240" w:lineRule="auto"/>
    </w:pPr>
    <w:rPr>
      <w:rFonts w:ascii=".VnArial NarrowH" w:eastAsia="Times New Roman" w:hAnsi=".VnArial NarrowH" w:cs="Times New Roman"/>
      <w:color w:val="000000"/>
      <w:sz w:val="16"/>
      <w:szCs w:val="16"/>
      <w:lang w:eastAsia="ko-KR"/>
    </w:rPr>
  </w:style>
  <w:style w:type="paragraph" w:customStyle="1" w:styleId="StyleboxcolumnheaderCentered">
    <w:name w:val="Style box column header + Centered"/>
    <w:basedOn w:val="Normal"/>
    <w:qFormat/>
    <w:pPr>
      <w:spacing w:before="40" w:after="40" w:line="260" w:lineRule="exact"/>
      <w:jc w:val="center"/>
    </w:pPr>
    <w:rPr>
      <w:rFonts w:ascii=".VnArial NarrowH" w:eastAsia="Times New Roman" w:hAnsi=".VnArial NarrowH" w:cs="Times New Roman"/>
      <w:color w:val="000000"/>
      <w:sz w:val="16"/>
      <w:szCs w:val="16"/>
      <w:lang w:eastAsia="ko-KR"/>
    </w:rPr>
  </w:style>
  <w:style w:type="paragraph" w:customStyle="1" w:styleId="textboxquote">
    <w:name w:val="text box quote"/>
    <w:basedOn w:val="Normal"/>
    <w:qFormat/>
    <w:pPr>
      <w:keepNext/>
      <w:tabs>
        <w:tab w:val="right" w:leader="dot" w:pos="8505"/>
      </w:tabs>
      <w:spacing w:after="0" w:line="360" w:lineRule="exact"/>
      <w:jc w:val="center"/>
    </w:pPr>
    <w:rPr>
      <w:rFonts w:ascii="Arial" w:eastAsia="Times New Roman" w:hAnsi="Arial" w:cs="Times New Roman"/>
      <w:color w:val="000000"/>
      <w:sz w:val="20"/>
      <w:szCs w:val="26"/>
      <w:lang w:eastAsia="ko-KR"/>
    </w:rPr>
  </w:style>
  <w:style w:type="paragraph" w:customStyle="1" w:styleId="quotedmatter">
    <w:name w:val="quoted matter"/>
    <w:basedOn w:val="Normal"/>
    <w:qFormat/>
    <w:pPr>
      <w:keepNext/>
      <w:tabs>
        <w:tab w:val="right" w:leader="dot" w:pos="8505"/>
      </w:tabs>
      <w:spacing w:after="0" w:line="360" w:lineRule="auto"/>
      <w:jc w:val="both"/>
    </w:pPr>
    <w:rPr>
      <w:rFonts w:ascii="Arial" w:eastAsia="Times New Roman" w:hAnsi="Arial" w:cs="Times New Roman"/>
      <w:color w:val="000000"/>
      <w:sz w:val="20"/>
      <w:szCs w:val="26"/>
      <w:lang w:eastAsia="ko-KR"/>
    </w:rPr>
  </w:style>
  <w:style w:type="character" w:customStyle="1" w:styleId="TitleChar">
    <w:name w:val="Title Char"/>
    <w:basedOn w:val="DefaultParagraphFont"/>
    <w:link w:val="Title"/>
    <w:qFormat/>
    <w:rPr>
      <w:rFonts w:ascii=".VnTimeH" w:eastAsia="Times New Roman" w:hAnsi=".VnTimeH" w:cs="Times New Roman"/>
      <w:bCs/>
      <w:color w:val="000000"/>
      <w:sz w:val="32"/>
      <w:szCs w:val="26"/>
      <w:lang w:val="zh-CN" w:eastAsia="zh-CN"/>
    </w:rPr>
  </w:style>
  <w:style w:type="character" w:customStyle="1" w:styleId="SubtitleChar">
    <w:name w:val="Subtitle Char"/>
    <w:basedOn w:val="DefaultParagraphFont"/>
    <w:link w:val="Subtitle"/>
    <w:qFormat/>
    <w:rPr>
      <w:rFonts w:ascii=".VnTimeH" w:eastAsia="Times New Roman" w:hAnsi=".VnTimeH" w:cs="Times New Roman"/>
      <w:b/>
      <w:color w:val="000000"/>
      <w:szCs w:val="26"/>
      <w:lang w:val="zh-CN" w:eastAsia="zh-CN"/>
    </w:rPr>
  </w:style>
  <w:style w:type="paragraph" w:customStyle="1" w:styleId="xl50">
    <w:name w:val="xl50"/>
    <w:basedOn w:val="Normal"/>
    <w:qFormat/>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Cs w:val="26"/>
    </w:rPr>
  </w:style>
  <w:style w:type="paragraph" w:customStyle="1" w:styleId="StyleTitleArial42ptBoldBlackRight-008cmBefore">
    <w:name w:val="Style Title + Arial 42 pt Bold Black Right:  -0.08 cm Before: ..."/>
    <w:basedOn w:val="Title"/>
    <w:qFormat/>
    <w:pPr>
      <w:keepNext/>
      <w:keepLines/>
      <w:spacing w:after="160"/>
      <w:ind w:right="-45"/>
    </w:pPr>
    <w:rPr>
      <w:rFonts w:ascii=".VnArialH" w:hAnsi=".VnArialH"/>
      <w:b/>
      <w:spacing w:val="120"/>
      <w:kern w:val="22"/>
      <w:sz w:val="24"/>
      <w:szCs w:val="84"/>
      <w:lang w:eastAsia="ko-KR"/>
    </w:rPr>
  </w:style>
  <w:style w:type="paragraph" w:customStyle="1" w:styleId="curriucguidesubtitle">
    <w:name w:val="curriuc guide subtitle"/>
    <w:basedOn w:val="Title"/>
    <w:qFormat/>
    <w:pPr>
      <w:keepNext/>
      <w:keepLines/>
      <w:numPr>
        <w:numId w:val="7"/>
      </w:numPr>
      <w:tabs>
        <w:tab w:val="clear" w:pos="360"/>
      </w:tabs>
      <w:spacing w:before="200" w:after="160"/>
      <w:ind w:left="-142" w:right="-187" w:firstLine="0"/>
    </w:pPr>
    <w:rPr>
      <w:rFonts w:ascii=".VnArialH" w:hAnsi=".VnArialH"/>
      <w:b/>
      <w:bCs w:val="0"/>
      <w:spacing w:val="80"/>
      <w:kern w:val="22"/>
      <w:sz w:val="44"/>
      <w:szCs w:val="44"/>
      <w:lang w:eastAsia="ko-KR"/>
    </w:rPr>
  </w:style>
  <w:style w:type="paragraph" w:customStyle="1" w:styleId="HeadingA1">
    <w:name w:val="Heading A1"/>
    <w:basedOn w:val="Normal"/>
    <w:next w:val="Normal"/>
    <w:qFormat/>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qFormat/>
    <w:pPr>
      <w:tabs>
        <w:tab w:val="left" w:pos="426"/>
        <w:tab w:val="left" w:pos="1134"/>
        <w:tab w:val="right" w:leader="dot" w:pos="8080"/>
        <w:tab w:val="right" w:pos="8221"/>
      </w:tabs>
      <w:spacing w:before="120" w:after="0" w:line="360" w:lineRule="auto"/>
      <w:ind w:left="1134" w:hanging="567"/>
    </w:pPr>
    <w:rPr>
      <w:rFonts w:ascii=".VnArial" w:eastAsia="Times New Roman" w:hAnsi=".VnArial" w:cs="Times New Roman"/>
      <w:color w:val="000000"/>
      <w:szCs w:val="26"/>
      <w:lang w:eastAsia="ko-KR"/>
    </w:rPr>
  </w:style>
  <w:style w:type="paragraph" w:customStyle="1" w:styleId="boxsmallheadingitalic">
    <w:name w:val="box small heading italic"/>
    <w:basedOn w:val="boxsmallheading"/>
    <w:qFormat/>
    <w:pPr>
      <w:ind w:left="178" w:hanging="178"/>
    </w:pPr>
    <w:rPr>
      <w:rFonts w:cs="Times New Roman"/>
      <w:bCs w:val="0"/>
      <w:i/>
      <w:caps/>
      <w:color w:val="000000"/>
      <w:szCs w:val="26"/>
    </w:rPr>
  </w:style>
  <w:style w:type="paragraph" w:customStyle="1" w:styleId="moduleheading">
    <w:name w:val="module heading"/>
    <w:basedOn w:val="Normal"/>
    <w:qFormat/>
    <w:pPr>
      <w:spacing w:before="120" w:after="60" w:line="240" w:lineRule="auto"/>
    </w:pPr>
    <w:rPr>
      <w:rFonts w:ascii=".VnArial" w:eastAsia="Times New Roman" w:hAnsi=".VnArial" w:cs="Times New Roman"/>
      <w:b/>
      <w:color w:val="000000"/>
      <w:szCs w:val="26"/>
      <w:lang w:eastAsia="ko-KR"/>
    </w:rPr>
  </w:style>
  <w:style w:type="paragraph" w:customStyle="1" w:styleId="StyleHeadingEArialNarrow8ptCenteredLeft-019cmRi">
    <w:name w:val="Style Heading E + Arial Narrow 8 pt Centered Left:  -0.19 cm Ri..."/>
    <w:basedOn w:val="Normal"/>
    <w:qFormat/>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qFormat/>
    <w:pPr>
      <w:spacing w:line="240" w:lineRule="auto"/>
    </w:pPr>
    <w:rPr>
      <w:rFonts w:cs="Times New Roman"/>
      <w:b w:val="0"/>
      <w:bCs w:val="0"/>
      <w:caps/>
      <w:color w:val="000000"/>
      <w:szCs w:val="26"/>
    </w:rPr>
  </w:style>
  <w:style w:type="paragraph" w:customStyle="1" w:styleId="Style12ptRight-025cm">
    <w:name w:val="Style 12 pt Right:  -0.25 cm"/>
    <w:basedOn w:val="Normal"/>
    <w:qFormat/>
    <w:pPr>
      <w:numPr>
        <w:numId w:val="8"/>
      </w:numPr>
      <w:tabs>
        <w:tab w:val="clear" w:pos="360"/>
      </w:tabs>
      <w:spacing w:after="0" w:line="240" w:lineRule="auto"/>
      <w:ind w:left="0" w:right="-143" w:firstLine="0"/>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qFormat/>
    <w:pPr>
      <w:numPr>
        <w:numId w:val="9"/>
      </w:numPr>
      <w:tabs>
        <w:tab w:val="clear" w:pos="425"/>
      </w:tabs>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pPr>
      <w:numPr>
        <w:numId w:val="10"/>
      </w:numPr>
      <w:tabs>
        <w:tab w:val="clear" w:pos="851"/>
      </w:tabs>
      <w:spacing w:line="260" w:lineRule="exact"/>
      <w:ind w:left="0" w:firstLine="0"/>
    </w:pPr>
    <w:rPr>
      <w:rFonts w:ascii=".VnArial NarrowH" w:hAnsi=".VnArial NarrowH" w:cs="Times New Roman"/>
      <w:b w:val="0"/>
      <w:bCs w:val="0"/>
      <w:color w:val="000000"/>
      <w:sz w:val="16"/>
      <w:szCs w:val="16"/>
    </w:rPr>
  </w:style>
  <w:style w:type="paragraph" w:customStyle="1" w:styleId="HeadingE">
    <w:name w:val="Heading E"/>
    <w:basedOn w:val="Normal"/>
    <w:next w:val="Normal"/>
    <w:qFormat/>
    <w:pPr>
      <w:keepNext/>
      <w:numPr>
        <w:numId w:val="11"/>
      </w:numPr>
      <w:tabs>
        <w:tab w:val="clear" w:pos="425"/>
      </w:tabs>
      <w:spacing w:before="120" w:after="0" w:line="240" w:lineRule="auto"/>
      <w:ind w:left="0" w:firstLine="0"/>
    </w:pPr>
    <w:rPr>
      <w:rFonts w:ascii="Arial" w:eastAsia="Times New Roman" w:hAnsi="Arial" w:cs="Times New Roman"/>
      <w:caps/>
      <w:color w:val="000000"/>
      <w:sz w:val="20"/>
      <w:szCs w:val="26"/>
      <w:lang w:eastAsia="ko-KR"/>
    </w:rPr>
  </w:style>
  <w:style w:type="paragraph" w:customStyle="1" w:styleId="boxnumberpara">
    <w:name w:val="box number para"/>
    <w:basedOn w:val="Normal"/>
    <w:qFormat/>
    <w:pPr>
      <w:numPr>
        <w:numId w:val="12"/>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qFormat/>
    <w:pPr>
      <w:numPr>
        <w:numId w:val="13"/>
      </w:numPr>
      <w:tabs>
        <w:tab w:val="clear" w:pos="360"/>
        <w:tab w:val="left" w:pos="425"/>
      </w:tabs>
      <w:spacing w:after="120" w:line="360" w:lineRule="exact"/>
      <w:ind w:left="425" w:hanging="425"/>
      <w:jc w:val="both"/>
    </w:pPr>
    <w:rPr>
      <w:rFonts w:eastAsia="Times New Roman" w:cs="Times New Roman"/>
      <w:color w:val="000000"/>
      <w:szCs w:val="26"/>
      <w:lang w:eastAsia="ko-KR"/>
    </w:rPr>
  </w:style>
  <w:style w:type="paragraph" w:customStyle="1" w:styleId="reviewactivities">
    <w:name w:val="review activities"/>
    <w:basedOn w:val="Normal"/>
    <w:pPr>
      <w:tabs>
        <w:tab w:val="left" w:pos="1980"/>
      </w:tabs>
      <w:spacing w:after="0" w:line="240" w:lineRule="auto"/>
      <w:ind w:hanging="283"/>
    </w:pPr>
    <w:rPr>
      <w:rFonts w:ascii="Arial" w:eastAsia="Times New Roman" w:hAnsi="Arial" w:cs="Times New Roman"/>
      <w:b/>
      <w:color w:val="000000"/>
      <w:sz w:val="20"/>
      <w:szCs w:val="26"/>
      <w:lang w:eastAsia="ko-KR"/>
    </w:rPr>
  </w:style>
  <w:style w:type="paragraph" w:customStyle="1" w:styleId="boxcol1">
    <w:name w:val="box col 1"/>
    <w:basedOn w:val="Normal"/>
    <w:pPr>
      <w:tabs>
        <w:tab w:val="left" w:pos="1980"/>
      </w:tabs>
      <w:spacing w:before="80" w:after="80" w:line="260" w:lineRule="exact"/>
      <w:ind w:left="1980" w:hanging="360"/>
    </w:pPr>
    <w:rPr>
      <w:rFonts w:ascii="Arial" w:eastAsia="Times New Roman" w:hAnsi="Arial" w:cs="Times New Roman"/>
      <w:color w:val="000000"/>
      <w:sz w:val="20"/>
      <w:szCs w:val="26"/>
      <w:lang w:eastAsia="ko-KR"/>
    </w:rPr>
  </w:style>
  <w:style w:type="paragraph" w:customStyle="1" w:styleId="boxbulletlist">
    <w:name w:val="box bullet list"/>
    <w:basedOn w:val="boxticklist"/>
    <w:qFormat/>
    <w:pPr>
      <w:tabs>
        <w:tab w:val="left" w:pos="2061"/>
      </w:tabs>
      <w:ind w:left="2061" w:hanging="360"/>
    </w:pPr>
  </w:style>
  <w:style w:type="paragraph" w:customStyle="1" w:styleId="boxticklist">
    <w:name w:val="box tick list"/>
    <w:basedOn w:val="OverviewlistChopening"/>
    <w:qFormat/>
    <w:pPr>
      <w:tabs>
        <w:tab w:val="left" w:pos="1800"/>
      </w:tabs>
      <w:ind w:left="0" w:right="284" w:firstLine="0"/>
    </w:pPr>
  </w:style>
  <w:style w:type="paragraph" w:customStyle="1" w:styleId="OverviewlistChopening">
    <w:name w:val="Overview list (Ch opening)"/>
    <w:basedOn w:val="Normal"/>
    <w:qFormat/>
    <w:pPr>
      <w:numPr>
        <w:numId w:val="14"/>
      </w:numPr>
      <w:tabs>
        <w:tab w:val="clear" w:pos="1800"/>
        <w:tab w:val="left" w:pos="360"/>
        <w:tab w:val="left" w:pos="851"/>
      </w:tabs>
      <w:spacing w:after="0" w:line="360" w:lineRule="exact"/>
      <w:ind w:left="850"/>
      <w:jc w:val="both"/>
    </w:pPr>
    <w:rPr>
      <w:rFonts w:eastAsia="Times New Roman" w:cs="Times New Roman"/>
      <w:color w:val="000000"/>
      <w:szCs w:val="26"/>
      <w:lang w:eastAsia="ko-KR"/>
    </w:rPr>
  </w:style>
  <w:style w:type="paragraph" w:customStyle="1" w:styleId="bulletpara">
    <w:name w:val="bullet para"/>
    <w:basedOn w:val="Normal"/>
    <w:qFormat/>
    <w:pPr>
      <w:numPr>
        <w:numId w:val="15"/>
      </w:numPr>
      <w:tabs>
        <w:tab w:val="clear" w:pos="360"/>
      </w:tabs>
      <w:spacing w:before="80" w:after="0" w:line="240" w:lineRule="auto"/>
      <w:ind w:left="0" w:firstLine="0"/>
    </w:pPr>
    <w:rPr>
      <w:rFonts w:ascii="Arial" w:eastAsia="Times New Roman" w:hAnsi="Arial" w:cs="Arial"/>
      <w:color w:val="000000"/>
      <w:sz w:val="20"/>
      <w:szCs w:val="26"/>
    </w:rPr>
  </w:style>
  <w:style w:type="paragraph" w:customStyle="1" w:styleId="StyleHeadingE12ptBoldNotAllcapsAfter3pt">
    <w:name w:val="Style Heading E + 12 pt Bold Not All caps After:  3 pt"/>
    <w:basedOn w:val="Normal"/>
    <w:qFormat/>
    <w:pPr>
      <w:keepNext/>
      <w:spacing w:before="120" w:after="60" w:line="240" w:lineRule="auto"/>
    </w:pPr>
    <w:rPr>
      <w:rFonts w:ascii=".VnArial" w:eastAsia="Times New Roman" w:hAnsi=".VnArial" w:cs="Times New Roman"/>
      <w:b/>
      <w:bCs/>
      <w:color w:val="000000"/>
      <w:szCs w:val="26"/>
      <w:lang w:eastAsia="ko-KR"/>
    </w:rPr>
  </w:style>
  <w:style w:type="paragraph" w:customStyle="1" w:styleId="HeadingB1">
    <w:name w:val="Heading B1"/>
    <w:basedOn w:val="Normal"/>
    <w:qFormat/>
    <w:pPr>
      <w:keepNext/>
      <w:spacing w:before="240" w:after="120" w:line="240" w:lineRule="auto"/>
    </w:pPr>
    <w:rPr>
      <w:rFonts w:ascii=".VnArialH" w:eastAsia="Times New Roman" w:hAnsi=".VnArialH" w:cs="Times New Roman"/>
      <w:b/>
      <w:caps/>
      <w:color w:val="000000"/>
      <w:szCs w:val="26"/>
      <w:lang w:eastAsia="ko-KR"/>
    </w:rPr>
  </w:style>
  <w:style w:type="paragraph" w:customStyle="1" w:styleId="a3">
    <w:name w:val="a3"/>
    <w:basedOn w:val="Title"/>
    <w:qFormat/>
    <w:pPr>
      <w:tabs>
        <w:tab w:val="left" w:pos="780"/>
      </w:tabs>
    </w:pPr>
    <w:rPr>
      <w:b/>
      <w:sz w:val="24"/>
      <w:lang w:eastAsia="ko-KR"/>
    </w:rPr>
  </w:style>
  <w:style w:type="paragraph" w:customStyle="1" w:styleId="a5">
    <w:name w:val="a5"/>
    <w:basedOn w:val="StyleboxcolumnheaderCentered"/>
    <w:qFormat/>
    <w:rPr>
      <w:rFonts w:ascii=".VnHelvetInsH" w:hAnsi=".VnHelvetInsH"/>
      <w:sz w:val="24"/>
      <w:szCs w:val="20"/>
    </w:rPr>
  </w:style>
  <w:style w:type="paragraph" w:customStyle="1" w:styleId="insertfigure">
    <w:name w:val="insert figure"/>
    <w:basedOn w:val="Normal"/>
    <w:next w:val="Normal"/>
    <w:qFormat/>
    <w:pPr>
      <w:spacing w:before="240" w:after="240" w:line="240" w:lineRule="auto"/>
    </w:pPr>
    <w:rPr>
      <w:rFonts w:eastAsia="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qFormat/>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qFormat/>
    <w:pPr>
      <w:spacing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qFormat/>
    <w:pPr>
      <w:keepNext/>
      <w:spacing w:before="240" w:after="120" w:line="240" w:lineRule="auto"/>
    </w:pPr>
    <w:rPr>
      <w:rFonts w:ascii="Arial" w:eastAsia="Times New Roman" w:hAnsi="Arial" w:cs="Times New Roman"/>
      <w:b/>
      <w:caps/>
      <w:color w:val="000000"/>
      <w:szCs w:val="26"/>
    </w:rPr>
  </w:style>
  <w:style w:type="paragraph" w:customStyle="1" w:styleId="StyleboxtextarialArialNarrow8ptBefore2ptAfter1">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pPr>
      <w:numPr>
        <w:numId w:val="16"/>
      </w:numPr>
      <w:tabs>
        <w:tab w:val="clear" w:pos="360"/>
      </w:tabs>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pPr>
      <w:tabs>
        <w:tab w:val="left" w:pos="1080"/>
        <w:tab w:val="left" w:pos="1980"/>
      </w:tabs>
      <w:spacing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sample">
    <w:name w:val="heading sample"/>
    <w:basedOn w:val="Normal"/>
    <w:qFormat/>
    <w:pPr>
      <w:keepNext/>
      <w:spacing w:before="240" w:after="240" w:line="240" w:lineRule="auto"/>
    </w:pPr>
    <w:rPr>
      <w:rFonts w:eastAsia="Times New Roman" w:cs="Times New Roman"/>
      <w:color w:val="000000"/>
      <w:sz w:val="20"/>
      <w:szCs w:val="26"/>
      <w:lang w:eastAsia="ko-KR"/>
    </w:rPr>
  </w:style>
  <w:style w:type="paragraph" w:customStyle="1" w:styleId="HeadingA">
    <w:name w:val="Heading A"/>
    <w:basedOn w:val="headingsample"/>
    <w:next w:val="Normal"/>
    <w:qFormat/>
    <w:pPr>
      <w:spacing w:before="120"/>
    </w:pPr>
    <w:rPr>
      <w:rFonts w:ascii="Arial" w:hAnsi="Arial"/>
      <w:sz w:val="36"/>
    </w:rPr>
  </w:style>
  <w:style w:type="paragraph" w:customStyle="1" w:styleId="HeadingC">
    <w:name w:val="Heading C"/>
    <w:basedOn w:val="headingsample"/>
    <w:next w:val="Normal"/>
    <w:qFormat/>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
    <w:qFormat/>
    <w:pPr>
      <w:tabs>
        <w:tab w:val="right" w:leader="dot" w:pos="8505"/>
      </w:tabs>
      <w:spacing w:before="120" w:after="180" w:line="360" w:lineRule="exact"/>
      <w:ind w:left="567" w:hanging="567"/>
    </w:pPr>
    <w:rPr>
      <w:rFonts w:ascii=".VnTime" w:hAnsi=".VnTime"/>
      <w:b w:val="0"/>
      <w:bCs w:val="0"/>
      <w:color w:val="000000"/>
      <w:spacing w:val="0"/>
      <w:sz w:val="20"/>
      <w:szCs w:val="24"/>
      <w:lang w:eastAsia="ko-KR"/>
    </w:rPr>
  </w:style>
  <w:style w:type="paragraph" w:customStyle="1" w:styleId="Headingcontents">
    <w:name w:val="Heading contents"/>
    <w:basedOn w:val="Normal"/>
    <w:qFormat/>
    <w:pPr>
      <w:keepNext/>
      <w:keepLines/>
      <w:pBdr>
        <w:top w:val="single" w:sz="4" w:space="6" w:color="auto"/>
        <w:bottom w:val="single" w:sz="4" w:space="6" w:color="auto"/>
      </w:pBdr>
      <w:spacing w:after="240" w:line="160" w:lineRule="atLeast"/>
      <w:ind w:right="261"/>
      <w:jc w:val="center"/>
      <w:outlineLvl w:val="1"/>
    </w:pPr>
    <w:rPr>
      <w:rFonts w:eastAsia="Times New Roman" w:cs="Times New Roman"/>
      <w:b/>
      <w:caps/>
      <w:color w:val="000000"/>
      <w:spacing w:val="10"/>
      <w:kern w:val="22"/>
      <w:sz w:val="22"/>
      <w:szCs w:val="26"/>
      <w:lang w:val="en-GB" w:eastAsia="ko-KR"/>
    </w:rPr>
  </w:style>
  <w:style w:type="paragraph" w:customStyle="1" w:styleId="Boxbodytext">
    <w:name w:val="Box body text"/>
    <w:basedOn w:val="BodyText"/>
    <w:qFormat/>
    <w:pPr>
      <w:spacing w:after="180" w:line="360" w:lineRule="exact"/>
      <w:ind w:left="284" w:right="284"/>
    </w:pPr>
    <w:rPr>
      <w:rFonts w:ascii=".VnTime" w:hAnsi=".VnTime"/>
      <w:b w:val="0"/>
      <w:bCs w:val="0"/>
      <w:color w:val="000000"/>
      <w:spacing w:val="0"/>
      <w:sz w:val="20"/>
      <w:szCs w:val="24"/>
      <w:lang w:eastAsia="ko-KR"/>
    </w:rPr>
  </w:style>
  <w:style w:type="paragraph" w:customStyle="1" w:styleId="BoxHeadingB1">
    <w:name w:val="Box Heading B1"/>
    <w:basedOn w:val="HeadingB1"/>
    <w:qFormat/>
    <w:pPr>
      <w:spacing w:before="360" w:after="180"/>
      <w:ind w:left="284" w:right="284"/>
    </w:pPr>
  </w:style>
  <w:style w:type="paragraph" w:customStyle="1" w:styleId="BoxHeadingE">
    <w:name w:val="Box Heading E"/>
    <w:basedOn w:val="HeadingE"/>
    <w:qFormat/>
    <w:pPr>
      <w:spacing w:before="80"/>
    </w:pPr>
  </w:style>
  <w:style w:type="paragraph" w:customStyle="1" w:styleId="BoxHeadingA1">
    <w:name w:val="Box Heading A1"/>
    <w:basedOn w:val="HeadingA1"/>
    <w:qFormat/>
    <w:pPr>
      <w:spacing w:before="480" w:after="480"/>
      <w:ind w:left="284" w:right="284"/>
    </w:pPr>
    <w:rPr>
      <w:i/>
    </w:rPr>
  </w:style>
  <w:style w:type="paragraph" w:customStyle="1" w:styleId="Boxindentpara">
    <w:name w:val="Box indent para"/>
    <w:basedOn w:val="indentpara"/>
    <w:qFormat/>
  </w:style>
  <w:style w:type="paragraph" w:customStyle="1" w:styleId="boxkeyterms">
    <w:name w:val="box key terms"/>
    <w:basedOn w:val="Keyterms"/>
    <w:qFormat/>
    <w:pPr>
      <w:ind w:left="1361" w:right="284"/>
    </w:pPr>
  </w:style>
  <w:style w:type="paragraph" w:customStyle="1" w:styleId="boxnumberparaTimes">
    <w:name w:val="box number para Times"/>
    <w:basedOn w:val="boxticklist"/>
    <w:qFormat/>
    <w:pPr>
      <w:tabs>
        <w:tab w:val="left" w:pos="444"/>
      </w:tabs>
      <w:ind w:left="444" w:hanging="444"/>
    </w:pPr>
    <w:rPr>
      <w:sz w:val="20"/>
    </w:rPr>
  </w:style>
  <w:style w:type="paragraph" w:customStyle="1" w:styleId="collegename">
    <w:name w:val="college name"/>
    <w:basedOn w:val="Subtitle"/>
    <w:qFormat/>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
    <w:qFormat/>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pPr>
      <w:keepNext/>
      <w:tabs>
        <w:tab w:val="clear" w:pos="851"/>
      </w:tabs>
      <w:ind w:left="845" w:hanging="357"/>
    </w:pPr>
    <w:rPr>
      <w:rFonts w:ascii=".VnTime" w:hAnsi=".VnTime"/>
      <w:sz w:val="20"/>
    </w:rPr>
  </w:style>
  <w:style w:type="paragraph" w:customStyle="1" w:styleId="boxcolumnheader">
    <w:name w:val="box column header"/>
    <w:basedOn w:val="boxtextarial"/>
    <w:qFormat/>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Pr>
      <w:rFonts w:cs="Times New Roman"/>
      <w:b/>
      <w:color w:val="000000"/>
    </w:rPr>
  </w:style>
  <w:style w:type="paragraph" w:customStyle="1" w:styleId="StyleSubtitle18ptBlackSmallcapsCenteredRight-008">
    <w:name w:val="Style Subtitle + 18 pt Black Small caps Centered Right:  -0.08 ..."/>
    <w:basedOn w:val="Subtitle"/>
    <w:qFormat/>
    <w:pPr>
      <w:spacing w:before="140" w:after="420"/>
      <w:ind w:right="-45"/>
      <w:jc w:val="center"/>
    </w:pPr>
    <w:rPr>
      <w:bCs/>
      <w:spacing w:val="40"/>
      <w:sz w:val="36"/>
      <w:szCs w:val="36"/>
      <w:lang w:eastAsia="ko-KR"/>
    </w:rPr>
  </w:style>
  <w:style w:type="paragraph" w:customStyle="1" w:styleId="StyleHeadingEArialNarrow12ptBoldBefore4pt">
    <w:name w:val="Style Heading E + Arial Narrow 12 pt Bold Before:  4 pt"/>
    <w:basedOn w:val="HeadingE"/>
    <w:qFormat/>
    <w:pPr>
      <w:spacing w:before="80"/>
    </w:pPr>
    <w:rPr>
      <w:rFonts w:ascii=".VnArial NarrowH" w:hAnsi=".VnArial NarrowH"/>
      <w:b/>
      <w:bCs/>
      <w:caps w:val="0"/>
      <w:sz w:val="24"/>
    </w:rPr>
  </w:style>
  <w:style w:type="paragraph" w:customStyle="1" w:styleId="Stylemoduleheading14pt">
    <w:name w:val="Style module heading + 14 pt"/>
    <w:basedOn w:val="moduleheading"/>
    <w:qFormat/>
    <w:rPr>
      <w:bCs/>
      <w:sz w:val="28"/>
      <w:szCs w:val="28"/>
    </w:rPr>
  </w:style>
  <w:style w:type="paragraph" w:customStyle="1" w:styleId="StyleHeadingEArialNarrow8ptCenteredBefore2ptAfte">
    <w:name w:val="Style Heading E + Arial Narrow 8 pt Centered Before:  2 pt Afte..."/>
    <w:basedOn w:val="HeadingE"/>
    <w:qFormat/>
    <w:pPr>
      <w:spacing w:before="40" w:after="40"/>
      <w:jc w:val="center"/>
    </w:pPr>
    <w:rPr>
      <w:rFonts w:ascii=".VnArial NarrowH" w:hAnsi=".VnArial NarrowH"/>
      <w:sz w:val="16"/>
      <w:szCs w:val="16"/>
    </w:rPr>
  </w:style>
  <w:style w:type="paragraph" w:customStyle="1" w:styleId="StyleHeadingEArialNarrow8ptCenteredLeft-019cmRi1">
    <w:name w:val="Style Heading E + Arial Narrow 8 pt Centered Left:  -0.19 cm Ri...1"/>
    <w:basedOn w:val="HeadingE"/>
    <w:qFormat/>
    <w:pPr>
      <w:spacing w:before="40" w:after="40"/>
      <w:ind w:left="-108" w:right="-108"/>
      <w:jc w:val="center"/>
    </w:pPr>
    <w:rPr>
      <w:rFonts w:ascii=".VnArial NarrowH" w:hAnsi=".VnArial NarrowH"/>
      <w:sz w:val="16"/>
    </w:rPr>
  </w:style>
  <w:style w:type="paragraph" w:customStyle="1" w:styleId="StyleHeadingEArialNarrow8ptNotAllcapsCenteredLeft">
    <w:name w:val="Style Heading E + Arial Narrow 8 pt Not All caps Centered Left:..."/>
    <w:basedOn w:val="HeadingE"/>
    <w:qFormat/>
    <w:pPr>
      <w:spacing w:before="40" w:after="40"/>
      <w:ind w:left="-108" w:right="-108"/>
      <w:jc w:val="center"/>
    </w:pPr>
    <w:rPr>
      <w:rFonts w:ascii=".VnArial NarrowH" w:hAnsi=".VnArial NarrowH"/>
      <w:caps w:val="0"/>
      <w:sz w:val="16"/>
    </w:rPr>
  </w:style>
  <w:style w:type="paragraph" w:customStyle="1" w:styleId="StyleHeadingEArialNarrow8ptBoldRightBefore5ptA">
    <w:name w:val="Style Heading E + Arial Narrow 8 pt Bold Right Before:  5 pt A..."/>
    <w:basedOn w:val="HeadingE"/>
    <w:qFormat/>
    <w:pPr>
      <w:spacing w:before="100" w:after="40"/>
      <w:jc w:val="right"/>
    </w:pPr>
    <w:rPr>
      <w:rFonts w:ascii=".VnArial NarrowH" w:hAnsi=".VnArial NarrowH"/>
      <w:b/>
      <w:bCs/>
      <w:sz w:val="16"/>
    </w:rPr>
  </w:style>
  <w:style w:type="paragraph" w:customStyle="1" w:styleId="StyleboxtextarialBefore2ptAfter2ptLinespacing">
    <w:name w:val="Style box text arial + Before:  2 pt After:  2 pt Line spacing:  ..."/>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qFormat/>
    <w:pPr>
      <w:tabs>
        <w:tab w:val="clear" w:pos="576"/>
        <w:tab w:val="left" w:pos="-2400"/>
      </w:tabs>
      <w:ind w:left="0" w:firstLine="0"/>
      <w:jc w:val="both"/>
    </w:pPr>
    <w:rPr>
      <w:rFonts w:ascii="Times New Roman" w:hAnsi="Times New Roman"/>
      <w:b/>
      <w:sz w:val="26"/>
      <w:szCs w:val="20"/>
    </w:rPr>
  </w:style>
  <w:style w:type="character" w:customStyle="1" w:styleId="DocumentMapChar">
    <w:name w:val="Document Map Char"/>
    <w:basedOn w:val="DefaultParagraphFont"/>
    <w:link w:val="DocumentMap"/>
    <w:qFormat/>
    <w:rPr>
      <w:rFonts w:ascii="Tahoma" w:eastAsia="Times New Roman" w:hAnsi="Tahoma" w:cs="Times New Roman"/>
      <w:color w:val="000000"/>
      <w:sz w:val="20"/>
      <w:szCs w:val="26"/>
      <w:shd w:val="clear" w:color="auto" w:fill="000080"/>
      <w:lang w:val="zh-CN" w:eastAsia="zh-CN"/>
    </w:rPr>
  </w:style>
  <w:style w:type="character" w:customStyle="1" w:styleId="CommentTextChar">
    <w:name w:val="Comment Text Char"/>
    <w:basedOn w:val="DefaultParagraphFont"/>
    <w:link w:val="CommentText"/>
    <w:uiPriority w:val="99"/>
    <w:qFormat/>
    <w:rPr>
      <w:rFonts w:ascii=".VnArial" w:eastAsia="Times New Roman" w:hAnsi=".VnArial" w:cs="Times New Roman"/>
      <w:color w:val="000000"/>
      <w:sz w:val="20"/>
      <w:szCs w:val="26"/>
      <w:lang w:val="vi-VN" w:eastAsia="zh-CN"/>
    </w:rPr>
  </w:style>
  <w:style w:type="paragraph" w:customStyle="1" w:styleId="bulletparaChar">
    <w:name w:val="bullet para Char"/>
    <w:basedOn w:val="Normal"/>
    <w:qFormat/>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Pr>
      <w:rFonts w:ascii="Arial" w:hAnsi="Arial" w:cs="Arial"/>
      <w:color w:val="000000"/>
      <w:szCs w:val="26"/>
      <w:lang w:val="en-US" w:eastAsia="en-US" w:bidi="ar-SA"/>
    </w:rPr>
  </w:style>
  <w:style w:type="paragraph" w:customStyle="1" w:styleId="Tieude">
    <w:name w:val="Tieude"/>
    <w:basedOn w:val="Normal"/>
    <w:qFormat/>
    <w:pPr>
      <w:spacing w:after="0" w:line="240" w:lineRule="auto"/>
      <w:jc w:val="center"/>
    </w:pPr>
    <w:rPr>
      <w:rFonts w:eastAsia="Times New Roman" w:cs="Times New Roman"/>
      <w:b/>
      <w:szCs w:val="26"/>
      <w:lang w:val="pt-BR"/>
    </w:rPr>
  </w:style>
  <w:style w:type="paragraph" w:customStyle="1" w:styleId="Default">
    <w:name w:val="Default"/>
    <w:qFormat/>
    <w:pPr>
      <w:autoSpaceDE w:val="0"/>
      <w:autoSpaceDN w:val="0"/>
      <w:adjustRightInd w:val="0"/>
      <w:spacing w:after="0" w:line="240" w:lineRule="auto"/>
    </w:pPr>
    <w:rPr>
      <w:rFonts w:ascii="Tahoma" w:eastAsia="MS Mincho" w:hAnsi="Tahoma" w:cs="Tahoma"/>
      <w:color w:val="000000"/>
      <w:sz w:val="24"/>
      <w:szCs w:val="24"/>
      <w:lang w:val="en-US" w:eastAsia="ja-JP"/>
    </w:rPr>
  </w:style>
  <w:style w:type="paragraph" w:customStyle="1" w:styleId="TableofCurriculum">
    <w:name w:val="Table_of_Curriculum"/>
    <w:basedOn w:val="Normal"/>
    <w:qFormat/>
    <w:pPr>
      <w:spacing w:before="20" w:after="20" w:line="240" w:lineRule="auto"/>
    </w:pPr>
    <w:rPr>
      <w:rFonts w:eastAsia="Times New Roman" w:cs="Times New Roman"/>
      <w:bCs/>
      <w:sz w:val="24"/>
      <w:szCs w:val="24"/>
    </w:rPr>
  </w:style>
  <w:style w:type="paragraph" w:customStyle="1" w:styleId="a11">
    <w:name w:val="a11"/>
    <w:basedOn w:val="Normal"/>
    <w:qFormat/>
    <w:pPr>
      <w:tabs>
        <w:tab w:val="left" w:pos="1980"/>
      </w:tabs>
      <w:spacing w:after="0" w:line="240" w:lineRule="auto"/>
      <w:ind w:left="1980" w:hanging="360"/>
    </w:pPr>
    <w:rPr>
      <w:rFonts w:eastAsia="Times New Roman" w:cs="Times New Roman"/>
      <w:bCs/>
      <w:szCs w:val="26"/>
    </w:rPr>
  </w:style>
  <w:style w:type="character" w:customStyle="1" w:styleId="DateChar">
    <w:name w:val="Date Char"/>
    <w:basedOn w:val="DefaultParagraphFont"/>
    <w:link w:val="Date"/>
    <w:qFormat/>
    <w:rPr>
      <w:rFonts w:ascii=".VnTime" w:eastAsia="Times New Roman" w:hAnsi=".VnTime" w:cs="Times New Roman"/>
      <w:color w:val="000000"/>
      <w:sz w:val="26"/>
      <w:szCs w:val="26"/>
      <w:lang w:val="en-AU" w:eastAsia="zh-CN"/>
    </w:r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2">
    <w:name w:val="2"/>
    <w:basedOn w:val="Normal"/>
    <w:pPr>
      <w:spacing w:after="0" w:line="360" w:lineRule="auto"/>
      <w:jc w:val="center"/>
    </w:pPr>
    <w:rPr>
      <w:rFonts w:ascii=".VnTimeH" w:eastAsia="Times New Roman" w:hAnsi=".VnTimeH" w:cs="Times New Roman"/>
      <w:b/>
      <w:sz w:val="28"/>
      <w:szCs w:val="28"/>
    </w:rPr>
  </w:style>
  <w:style w:type="character" w:customStyle="1" w:styleId="CharChar5">
    <w:name w:val="Char Char5"/>
    <w:qFormat/>
    <w:rPr>
      <w:rFonts w:ascii=".VnTimeH" w:hAnsi=".VnTimeH"/>
      <w:b/>
      <w:sz w:val="24"/>
      <w:lang w:val="en-US" w:eastAsia="en-US" w:bidi="ar-SA"/>
    </w:rPr>
  </w:style>
  <w:style w:type="paragraph" w:customStyle="1" w:styleId="CM45">
    <w:name w:val="CM45"/>
    <w:basedOn w:val="Normal"/>
    <w:next w:val="Normal"/>
    <w:qFormat/>
    <w:pPr>
      <w:widowControl w:val="0"/>
      <w:autoSpaceDE w:val="0"/>
      <w:autoSpaceDN w:val="0"/>
      <w:adjustRightInd w:val="0"/>
      <w:spacing w:after="120" w:line="240" w:lineRule="auto"/>
    </w:pPr>
    <w:rPr>
      <w:rFonts w:ascii="Win Key" w:eastAsia="Times New Roman" w:hAnsi="Win Key" w:cs="Times New Roman"/>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4"/>
    </w:rPr>
  </w:style>
  <w:style w:type="character" w:customStyle="1" w:styleId="CommentSubjectChar">
    <w:name w:val="Comment Subject Char"/>
    <w:basedOn w:val="CommentTextChar"/>
    <w:link w:val="CommentSubject"/>
    <w:uiPriority w:val="99"/>
    <w:qFormat/>
    <w:rPr>
      <w:rFonts w:ascii=".VnTime" w:eastAsia="Times New Roman" w:hAnsi=".VnTime" w:cs="Times New Roman"/>
      <w:b/>
      <w:bCs/>
      <w:color w:val="000000"/>
      <w:sz w:val="20"/>
      <w:szCs w:val="26"/>
      <w:lang w:val="vi-VN" w:eastAsia="zh-CN"/>
    </w:rPr>
  </w:style>
  <w:style w:type="character" w:customStyle="1" w:styleId="CharChar">
    <w:name w:val="Char Char"/>
    <w:qFormat/>
    <w:locked/>
    <w:rPr>
      <w:sz w:val="28"/>
      <w:szCs w:val="28"/>
      <w:lang w:val="en-US" w:eastAsia="en-US"/>
    </w:rPr>
  </w:style>
  <w:style w:type="character" w:customStyle="1" w:styleId="StyleHeading5NotItalicChar">
    <w:name w:val="Style Heading 5 + Not Italic Char"/>
    <w:link w:val="StyleHeading5NotItalic"/>
    <w:qFormat/>
    <w:locked/>
    <w:rPr>
      <w:rFonts w:ascii=".VnTime" w:hAnsi=".VnTime"/>
      <w:b/>
      <w:bCs/>
      <w:i/>
      <w:color w:val="000000"/>
      <w:sz w:val="24"/>
      <w:szCs w:val="24"/>
    </w:rPr>
  </w:style>
  <w:style w:type="paragraph" w:customStyle="1" w:styleId="StyleHeading5NotItalic">
    <w:name w:val="Style Heading 5 + Not Italic"/>
    <w:basedOn w:val="Heading5"/>
    <w:next w:val="Normal"/>
    <w:link w:val="StyleHeading5NotItalicChar"/>
    <w:qFormat/>
    <w:pPr>
      <w:tabs>
        <w:tab w:val="clear" w:pos="1008"/>
      </w:tabs>
      <w:spacing w:before="120" w:after="120" w:line="300" w:lineRule="atLeast"/>
      <w:ind w:left="0" w:firstLine="425"/>
      <w:jc w:val="both"/>
    </w:pPr>
    <w:rPr>
      <w:rFonts w:ascii=".VnTime" w:eastAsiaTheme="minorHAnsi" w:hAnsi=".VnTime" w:cstheme="minorBidi"/>
      <w:b/>
      <w:bCs/>
      <w:i/>
      <w:color w:val="000000"/>
      <w:sz w:val="24"/>
      <w:szCs w:val="24"/>
      <w:lang w:val="en-US" w:eastAsia="en-US"/>
    </w:rPr>
  </w:style>
  <w:style w:type="paragraph" w:styleId="NoSpacing">
    <w:name w:val="No Spacing"/>
    <w:uiPriority w:val="1"/>
    <w:qFormat/>
    <w:pPr>
      <w:widowControl w:val="0"/>
      <w:spacing w:after="0" w:line="240" w:lineRule="auto"/>
    </w:pPr>
    <w:rPr>
      <w:rFonts w:ascii="Courier New" w:eastAsia="Courier New" w:hAnsi="Courier New" w:cs="Courier New"/>
      <w:color w:val="000000"/>
      <w:sz w:val="24"/>
      <w:szCs w:val="24"/>
    </w:rPr>
  </w:style>
  <w:style w:type="character" w:customStyle="1" w:styleId="Heading3Char1">
    <w:name w:val="Heading 3 Char1"/>
    <w:uiPriority w:val="9"/>
    <w:qFormat/>
    <w:rPr>
      <w:rFonts w:ascii="Arial" w:eastAsia="Times New Roman" w:hAnsi="Arial" w:cs="Arial"/>
      <w:b/>
      <w:bCs/>
      <w:sz w:val="26"/>
      <w:szCs w:val="26"/>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3Deffects11">
    <w:name w:val="Table 3D effects 11"/>
    <w:basedOn w:val="TableNormal"/>
    <w:pPr>
      <w:spacing w:after="0" w:line="240" w:lineRule="auto"/>
    </w:pPr>
    <w:rPr>
      <w:rFonts w:eastAsia="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customStyle="1" w:styleId="CharChar51">
    <w:name w:val="Char Char51"/>
    <w:qFormat/>
    <w:rPr>
      <w:rFonts w:ascii=".VnTimeH" w:hAnsi=".VnTimeH"/>
      <w:b/>
      <w:sz w:val="24"/>
      <w:lang w:val="en-US" w:eastAsia="en-US" w:bidi="ar-SA"/>
    </w:rPr>
  </w:style>
  <w:style w:type="character" w:customStyle="1" w:styleId="BodyTextIndentChar1">
    <w:name w:val="Body Text Indent Char1"/>
    <w:uiPriority w:val="99"/>
    <w:qFormat/>
    <w:rPr>
      <w:rFonts w:ascii="Times New Roman" w:eastAsia="Times New Roman" w:hAnsi="Times New Roman" w:cs="Times New Roman"/>
      <w:sz w:val="28"/>
      <w:szCs w:val="28"/>
      <w:lang w:val="nb-NO"/>
    </w:rPr>
  </w:style>
  <w:style w:type="character" w:customStyle="1" w:styleId="Heading3Char2">
    <w:name w:val="Heading 3 Char2"/>
    <w:uiPriority w:val="9"/>
    <w:qFormat/>
    <w:rPr>
      <w:rFonts w:ascii=".VnArialH" w:eastAsia="Times New Roman" w:hAnsi=".VnArialH" w:cs="Times New Roman"/>
      <w:sz w:val="36"/>
      <w:szCs w:val="36"/>
    </w:rPr>
  </w:style>
  <w:style w:type="character" w:customStyle="1" w:styleId="TitleChar1">
    <w:name w:val="Title Char1"/>
    <w:qFormat/>
    <w:rPr>
      <w:rFonts w:ascii=".VnTimeH" w:eastAsia="Times New Roman" w:hAnsi=".VnTimeH" w:cs="Times New Roman"/>
      <w:bCs/>
      <w:color w:val="000000"/>
      <w:sz w:val="32"/>
      <w:szCs w:val="26"/>
    </w:rPr>
  </w:style>
  <w:style w:type="character" w:customStyle="1" w:styleId="BodyTextChar1">
    <w:name w:val="Body Text Char1"/>
    <w:qFormat/>
    <w:locked/>
    <w:rPr>
      <w:rFonts w:ascii="Times New Roman" w:eastAsia="Times New Roman" w:hAnsi="Times New Roman" w:cs="Times New Roman"/>
      <w:b/>
      <w:bCs/>
      <w:spacing w:val="6"/>
      <w:sz w:val="28"/>
      <w:szCs w:val="28"/>
    </w:rPr>
  </w:style>
  <w:style w:type="paragraph" w:customStyle="1" w:styleId="dinhdang">
    <w:name w:val="dinhdang"/>
    <w:basedOn w:val="Normal"/>
    <w:link w:val="dinhdangCharChar"/>
    <w:qFormat/>
    <w:pPr>
      <w:spacing w:after="0" w:line="240" w:lineRule="auto"/>
      <w:ind w:left="11"/>
      <w:jc w:val="both"/>
    </w:pPr>
    <w:rPr>
      <w:rFonts w:eastAsia="Times New Roman" w:cs="Times New Roman"/>
      <w:color w:val="000000"/>
      <w:sz w:val="28"/>
      <w:szCs w:val="28"/>
      <w:lang w:val="pt-BR"/>
    </w:rPr>
  </w:style>
  <w:style w:type="character" w:customStyle="1" w:styleId="dinhdangCharChar">
    <w:name w:val="dinhdang Char Char"/>
    <w:link w:val="dinhdang"/>
    <w:qFormat/>
    <w:rPr>
      <w:rFonts w:eastAsia="Times New Roman" w:cs="Times New Roman"/>
      <w:color w:val="000000"/>
      <w:sz w:val="28"/>
      <w:szCs w:val="28"/>
      <w:lang w:val="pt-BR"/>
    </w:rPr>
  </w:style>
  <w:style w:type="character" w:customStyle="1" w:styleId="CharCharChar">
    <w:name w:val="Char Char Char"/>
    <w:qFormat/>
    <w:locked/>
    <w:rPr>
      <w:rFonts w:ascii="Times New Roman" w:hAnsi="Times New Roman" w:cs="Times New Roman"/>
      <w:color w:val="000000"/>
      <w:sz w:val="26"/>
      <w:szCs w:val="26"/>
      <w:lang w:val="en-AU" w:eastAsia="en-US"/>
    </w:rPr>
  </w:style>
  <w:style w:type="character" w:customStyle="1" w:styleId="NormalI">
    <w:name w:val="Normal_I"/>
    <w:qFormat/>
    <w:rPr>
      <w:rFonts w:ascii="Times New Roman" w:hAnsi="Times New Roman"/>
      <w:i/>
      <w:iCs/>
      <w:sz w:val="28"/>
    </w:rPr>
  </w:style>
  <w:style w:type="paragraph" w:customStyle="1" w:styleId="NormalC">
    <w:name w:val="Normal_C"/>
    <w:basedOn w:val="Normal"/>
    <w:pPr>
      <w:spacing w:after="0" w:line="240" w:lineRule="auto"/>
      <w:jc w:val="center"/>
    </w:pPr>
    <w:rPr>
      <w:rFonts w:eastAsia="SimSun" w:cs="Times New Roman"/>
      <w:sz w:val="28"/>
      <w:szCs w:val="28"/>
    </w:rPr>
  </w:style>
  <w:style w:type="paragraph" w:customStyle="1" w:styleId="CongDauDong">
    <w:name w:val="CongDauDong"/>
    <w:basedOn w:val="Normal"/>
    <w:link w:val="CongDauDongChar"/>
    <w:pPr>
      <w:numPr>
        <w:numId w:val="17"/>
      </w:numPr>
      <w:spacing w:before="60" w:after="0" w:line="240" w:lineRule="auto"/>
      <w:jc w:val="both"/>
    </w:pPr>
    <w:rPr>
      <w:rFonts w:eastAsia="SimSun" w:cs="Times New Roman"/>
      <w:sz w:val="28"/>
      <w:szCs w:val="28"/>
    </w:rPr>
  </w:style>
  <w:style w:type="character" w:customStyle="1" w:styleId="CongDauDongChar">
    <w:name w:val="CongDauDong Char"/>
    <w:link w:val="CongDauDong"/>
    <w:rPr>
      <w:rFonts w:eastAsia="SimSun" w:cs="Times New Roman"/>
      <w:sz w:val="28"/>
      <w:szCs w:val="28"/>
      <w:lang w:val="en-US" w:eastAsia="en-US"/>
    </w:rPr>
  </w:style>
  <w:style w:type="character" w:customStyle="1" w:styleId="GachDauDongChar">
    <w:name w:val="GachDauDong Char"/>
    <w:link w:val="GachDauDong"/>
    <w:rPr>
      <w:sz w:val="28"/>
      <w:szCs w:val="28"/>
      <w:lang w:val="en-US" w:eastAsia="en-US"/>
    </w:rPr>
  </w:style>
  <w:style w:type="paragraph" w:customStyle="1" w:styleId="GachDauDong">
    <w:name w:val="GachDauDong"/>
    <w:basedOn w:val="Normal"/>
    <w:link w:val="GachDauDongChar"/>
    <w:qFormat/>
    <w:pPr>
      <w:numPr>
        <w:numId w:val="18"/>
      </w:numPr>
      <w:spacing w:after="0" w:line="240" w:lineRule="auto"/>
      <w:jc w:val="both"/>
    </w:pPr>
    <w:rPr>
      <w:sz w:val="28"/>
      <w:szCs w:val="28"/>
    </w:rPr>
  </w:style>
  <w:style w:type="paragraph" w:customStyle="1" w:styleId="StyleHeading2TimesNewRomanNotBold">
    <w:name w:val="Style Heading 2 + Times New Roman Not Bold"/>
    <w:basedOn w:val="Heading2"/>
    <w:pPr>
      <w:tabs>
        <w:tab w:val="clear" w:pos="576"/>
      </w:tabs>
      <w:ind w:left="0" w:firstLine="0"/>
    </w:pPr>
    <w:rPr>
      <w:rFonts w:ascii="Times New Roman" w:hAnsi="Times New Roman" w:cs="Arial"/>
      <w:i/>
      <w:iCs/>
      <w:color w:val="000000"/>
      <w:sz w:val="28"/>
      <w:szCs w:val="28"/>
      <w:lang w:val="en-AU" w:eastAsia="en-US"/>
    </w:rPr>
  </w:style>
  <w:style w:type="paragraph" w:customStyle="1" w:styleId="StyleHeading2TimesNewRomanNotBold1">
    <w:name w:val="Style Heading 2 + Times New Roman Not Bold1"/>
    <w:basedOn w:val="Heading2"/>
    <w:pPr>
      <w:tabs>
        <w:tab w:val="clear" w:pos="576"/>
      </w:tabs>
      <w:spacing w:before="120"/>
      <w:ind w:left="0" w:firstLine="0"/>
    </w:pPr>
    <w:rPr>
      <w:rFonts w:ascii="Times New Roman" w:hAnsi="Times New Roman" w:cs="Arial"/>
      <w:i/>
      <w:iCs/>
      <w:color w:val="000000"/>
      <w:sz w:val="28"/>
      <w:szCs w:val="28"/>
      <w:lang w:val="en-AU" w:eastAsia="en-US"/>
    </w:rPr>
  </w:style>
  <w:style w:type="character" w:customStyle="1" w:styleId="Heading5Char1">
    <w:name w:val="Heading 5 Char1"/>
    <w:qFormat/>
    <w:rPr>
      <w:rFonts w:ascii=".VnArialH" w:eastAsia="Times New Roman" w:hAnsi=".VnArialH" w:cs="Times New Roman"/>
      <w:sz w:val="44"/>
      <w:szCs w:val="44"/>
    </w:rPr>
  </w:style>
  <w:style w:type="character" w:customStyle="1" w:styleId="BodyTextIndent2Char1">
    <w:name w:val="Body Text Indent 2 Char1"/>
    <w:uiPriority w:val="99"/>
    <w:qFormat/>
    <w:rPr>
      <w:rFonts w:ascii="Times New Roman" w:eastAsia="Times New Roman" w:hAnsi="Times New Roman" w:cs="Times New Roman"/>
      <w:sz w:val="28"/>
      <w:szCs w:val="28"/>
    </w:rPr>
  </w:style>
  <w:style w:type="paragraph" w:customStyle="1" w:styleId="msonormal0">
    <w:name w:val="msonormal"/>
    <w:basedOn w:val="Normal"/>
    <w:uiPriority w:val="99"/>
    <w:rsid w:val="00BD0465"/>
    <w:pPr>
      <w:spacing w:before="100" w:beforeAutospacing="1" w:after="100" w:afterAutospacing="1" w:line="240" w:lineRule="auto"/>
    </w:pPr>
    <w:rPr>
      <w:rFonts w:eastAsia="Times New Roman" w:cs="Times New Roman"/>
      <w:sz w:val="24"/>
      <w:szCs w:val="24"/>
      <w:lang w:val="vi-VN" w:eastAsia="vi-VN"/>
    </w:rPr>
  </w:style>
  <w:style w:type="paragraph" w:styleId="Revision">
    <w:name w:val="Revision"/>
    <w:uiPriority w:val="99"/>
    <w:semiHidden/>
    <w:rsid w:val="00BD0465"/>
    <w:pPr>
      <w:spacing w:after="0" w:line="240" w:lineRule="auto"/>
    </w:pPr>
    <w:rPr>
      <w:rFonts w:ascii=".VnTime" w:eastAsia="Times New Roman" w:hAnsi=".VnTime" w:cs="Times New Roman"/>
      <w:sz w:val="28"/>
      <w:lang w:val="en-US" w:eastAsia="en-US"/>
    </w:rPr>
  </w:style>
  <w:style w:type="character" w:customStyle="1" w:styleId="ListParagraphChar">
    <w:name w:val="List Paragraph Char"/>
    <w:basedOn w:val="DefaultParagraphFont"/>
    <w:link w:val="ListParagraph"/>
    <w:uiPriority w:val="34"/>
    <w:locked/>
    <w:rsid w:val="00BD0465"/>
    <w:rPr>
      <w:rFonts w:eastAsia="Times New Roman" w:cs="Times New Roman"/>
      <w:sz w:val="24"/>
      <w:szCs w:val="22"/>
      <w:lang w:val="en-US" w:eastAsia="en-US"/>
    </w:rPr>
  </w:style>
  <w:style w:type="paragraph" w:customStyle="1" w:styleId="MucTieu">
    <w:name w:val="MucTieu"/>
    <w:basedOn w:val="Normal"/>
    <w:next w:val="Normal"/>
    <w:uiPriority w:val="99"/>
    <w:qFormat/>
    <w:rsid w:val="00BD0465"/>
    <w:pPr>
      <w:numPr>
        <w:numId w:val="104"/>
      </w:numPr>
      <w:shd w:val="clear" w:color="auto" w:fill="FFFFFF"/>
      <w:spacing w:after="120" w:line="240" w:lineRule="auto"/>
      <w:ind w:left="284" w:hanging="284"/>
    </w:pPr>
    <w:rPr>
      <w:rFonts w:ascii="Cambria" w:eastAsiaTheme="majorEastAsia" w:hAnsi="Cambria" w:cs="Times New Roman"/>
      <w:i/>
      <w:szCs w:val="26"/>
      <w:lang w:val="en-GB" w:eastAsia="en-GB"/>
    </w:rPr>
  </w:style>
  <w:style w:type="character" w:customStyle="1" w:styleId="Style1Char">
    <w:name w:val="Style1 Char"/>
    <w:basedOn w:val="ListParagraphChar"/>
    <w:link w:val="Style1"/>
    <w:locked/>
    <w:rsid w:val="00BD0465"/>
    <w:rPr>
      <w:rFonts w:ascii=".VnTime" w:eastAsia="Times New Roman" w:hAnsi=".VnTime" w:cs="Times New Roman"/>
      <w:sz w:val="28"/>
      <w:szCs w:val="28"/>
      <w:lang w:val="en-US" w:eastAsia="en-US"/>
    </w:rPr>
  </w:style>
  <w:style w:type="character" w:customStyle="1" w:styleId="a-size-extra-large">
    <w:name w:val="a-size-extra-large"/>
    <w:basedOn w:val="DefaultParagraphFont"/>
    <w:rsid w:val="00BD0465"/>
  </w:style>
  <w:style w:type="character" w:customStyle="1" w:styleId="a-size-large">
    <w:name w:val="a-size-large"/>
    <w:basedOn w:val="DefaultParagraphFont"/>
    <w:rsid w:val="00BD0465"/>
  </w:style>
  <w:style w:type="character" w:customStyle="1" w:styleId="fontstyle01">
    <w:name w:val="fontstyle01"/>
    <w:basedOn w:val="DefaultParagraphFont"/>
    <w:rsid w:val="00BD0465"/>
    <w:rPr>
      <w:rFonts w:ascii="TimesNewRoman" w:hAnsi="TimesNewRoman" w:hint="default"/>
      <w:b w:val="0"/>
      <w:bCs w:val="0"/>
      <w:i w:val="0"/>
      <w:iCs w:val="0"/>
      <w:color w:val="000000"/>
      <w:sz w:val="28"/>
      <w:szCs w:val="28"/>
    </w:rPr>
  </w:style>
  <w:style w:type="character" w:customStyle="1" w:styleId="a-declarative">
    <w:name w:val="a-declarative"/>
    <w:basedOn w:val="DefaultParagraphFont"/>
    <w:rsid w:val="00BD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3129">
      <w:bodyDiv w:val="1"/>
      <w:marLeft w:val="0"/>
      <w:marRight w:val="0"/>
      <w:marTop w:val="0"/>
      <w:marBottom w:val="0"/>
      <w:divBdr>
        <w:top w:val="none" w:sz="0" w:space="0" w:color="auto"/>
        <w:left w:val="none" w:sz="0" w:space="0" w:color="auto"/>
        <w:bottom w:val="none" w:sz="0" w:space="0" w:color="auto"/>
        <w:right w:val="none" w:sz="0" w:space="0" w:color="auto"/>
      </w:divBdr>
    </w:div>
    <w:div w:id="112330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BAA0D-4C29-407B-BCBC-3A96E0A3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KHOA</dc:creator>
  <cp:lastModifiedBy>Kien</cp:lastModifiedBy>
  <cp:revision>22</cp:revision>
  <cp:lastPrinted>2019-07-02T07:42:00Z</cp:lastPrinted>
  <dcterms:created xsi:type="dcterms:W3CDTF">2018-07-01T17:39:00Z</dcterms:created>
  <dcterms:modified xsi:type="dcterms:W3CDTF">2020-03-20T02:03:00Z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